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013e" w14:textId="3660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Сырымбет ауылдық округінің бюджетін бекіту туралы" Айыртау аудандық мәслихатының 2022 жылғы 28 желтоқсандағы № 7-23-28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25 шілдедегі № 8-6-15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Сырымбет ауылдық округінің бюджетін бекіту туралы" Айыртау аудандық мәслихатының 2022 жылғы 28 желтоқсандағы № 7-23-28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Сырымбет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63 641,4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5 450,0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58 191,4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68 598,3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-4 956,9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4 956,9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4 956,9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аудандық бюджеттен ауылдық округ бюджетіне берілетін нысаналы трансферттер 18 952,4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2023-2025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 тармағымен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облыстық бюджеттен ауылдық округ бюджетіне берілетін нысаналы трансферттер 8 438,0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2023-2025 жылдарға арналған Сырымбет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Сырымбет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