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f1da" w14:textId="4baf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12 мамырдағы № 8-3-3 шешімі. Солтүстік Қазақстан облысының Әділет департаментінде 2023 жылғы 16 мамырда № 7503-15 болып тіркелді. Күші жойылды - Солтүстік Қазақстан облысы Айыртау аудандық мәслихатының 2023 жылғы 20 қарашадағы № 8-9-2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20.11.2023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(Нормативтік құқықтық актілерді мемлекеттік тіркеу тізілімінде № 6741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6-47-17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Қағидалар)"Қазақстан Республикасында мүгедектігі бар адамдары әлеуметтік қорғау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w:t>
      </w:r>
    </w:p>
    <w:bookmarkEnd w:id="8"/>
    <w:bookmarkStart w:name="z23" w:id="9"/>
    <w:p>
      <w:pPr>
        <w:spacing w:after="0"/>
        <w:ind w:left="0"/>
        <w:jc w:val="both"/>
      </w:pPr>
      <w:r>
        <w:rPr>
          <w:rFonts w:ascii="Times New Roman"/>
          <w:b w:val="false"/>
          <w:i w:val="false"/>
          <w:color w:val="000000"/>
          <w:sz w:val="28"/>
        </w:rPr>
        <w:t>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4"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Қазахстан облысы Айыртау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қажетті ең төмен ақшалай кіріс;</w:t>
      </w:r>
    </w:p>
    <w:bookmarkEnd w:id="11"/>
    <w:bookmarkStart w:name="z26"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7"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8"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9" w:id="15"/>
    <w:p>
      <w:pPr>
        <w:spacing w:after="0"/>
        <w:ind w:left="0"/>
        <w:jc w:val="both"/>
      </w:pPr>
      <w:r>
        <w:rPr>
          <w:rFonts w:ascii="Times New Roman"/>
          <w:b w:val="false"/>
          <w:i w:val="false"/>
          <w:color w:val="000000"/>
          <w:sz w:val="28"/>
        </w:rPr>
        <w:t>
      7) уәкілетті орган – "Солтүстік Қазақстан облысы Айыртау әкімдігінің жұмыспен қамту және әлеуметтік бағдарламалар бөлімі" коммуналдық мемлекеттік мекемесі;</w:t>
      </w:r>
    </w:p>
    <w:bookmarkEnd w:id="15"/>
    <w:bookmarkStart w:name="z30"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әкімдерінің шешімімен құрылатын комиссия;</w:t>
      </w:r>
    </w:p>
    <w:bookmarkEnd w:id="16"/>
    <w:bookmarkStart w:name="z31"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2"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 – ақ мереке күндеріне ақшалай көрсететін көмек деп түсініледі.</w:t>
      </w:r>
    </w:p>
    <w:bookmarkEnd w:id="18"/>
    <w:bookmarkStart w:name="z33" w:id="19"/>
    <w:p>
      <w:pPr>
        <w:spacing w:after="0"/>
        <w:ind w:left="0"/>
        <w:jc w:val="both"/>
      </w:pPr>
      <w:r>
        <w:rPr>
          <w:rFonts w:ascii="Times New Roman"/>
          <w:b w:val="false"/>
          <w:i w:val="false"/>
          <w:color w:val="000000"/>
          <w:sz w:val="28"/>
        </w:rPr>
        <w:t>
      4. Осы Қағидалар Солтүстік Қазақстан Айыртау ауданының аумағында тіркелген және тұрақты тұратын адамдарға таралады.</w:t>
      </w:r>
    </w:p>
    <w:bookmarkEnd w:id="19"/>
    <w:bookmarkStart w:name="z34" w:id="20"/>
    <w:p>
      <w:pPr>
        <w:spacing w:after="0"/>
        <w:ind w:left="0"/>
        <w:jc w:val="both"/>
      </w:pPr>
      <w:r>
        <w:rPr>
          <w:rFonts w:ascii="Times New Roman"/>
          <w:b w:val="false"/>
          <w:i w:val="false"/>
          <w:color w:val="000000"/>
          <w:sz w:val="28"/>
        </w:rPr>
        <w:t>
      5.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17-бабында көрсетілген адамдарға әлеуметтік көмек осы Қағидаларда көзделген тәртіппен көрсетіледі.</w:t>
      </w:r>
    </w:p>
    <w:bookmarkEnd w:id="20"/>
    <w:bookmarkStart w:name="z35" w:id="21"/>
    <w:p>
      <w:pPr>
        <w:spacing w:after="0"/>
        <w:ind w:left="0"/>
        <w:jc w:val="both"/>
      </w:pPr>
      <w:r>
        <w:rPr>
          <w:rFonts w:ascii="Times New Roman"/>
          <w:b w:val="false"/>
          <w:i w:val="false"/>
          <w:color w:val="000000"/>
          <w:sz w:val="28"/>
        </w:rPr>
        <w:t>
      6. Әлеуметтік көмек біржолғы және (немесе) кезең-кезеңмен (ай сайын) беріледі.</w:t>
      </w:r>
    </w:p>
    <w:bookmarkEnd w:id="21"/>
    <w:bookmarkStart w:name="z36"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7" w:id="23"/>
    <w:p>
      <w:pPr>
        <w:spacing w:after="0"/>
        <w:ind w:left="0"/>
        <w:jc w:val="both"/>
      </w:pPr>
      <w:r>
        <w:rPr>
          <w:rFonts w:ascii="Times New Roman"/>
          <w:b w:val="false"/>
          <w:i w:val="false"/>
          <w:color w:val="000000"/>
          <w:sz w:val="28"/>
        </w:rPr>
        <w:t>
      7. Алушылардың санатының тізбесі және әлеуметтік көмектің шекті мөлшері осы Қағидалармен бекітіледі.</w:t>
      </w:r>
    </w:p>
    <w:bookmarkEnd w:id="23"/>
    <w:bookmarkStart w:name="z38" w:id="24"/>
    <w:p>
      <w:pPr>
        <w:spacing w:after="0"/>
        <w:ind w:left="0"/>
        <w:jc w:val="both"/>
      </w:pPr>
      <w:r>
        <w:rPr>
          <w:rFonts w:ascii="Times New Roman"/>
          <w:b w:val="false"/>
          <w:i w:val="false"/>
          <w:color w:val="000000"/>
          <w:sz w:val="28"/>
        </w:rPr>
        <w:t>
      8. Мереке күніне әлеуметтік көмек біржолғы мереке күніне келесі санаттағы азаматтарға көрсетіледі:</w:t>
      </w:r>
    </w:p>
    <w:bookmarkEnd w:id="24"/>
    <w:bookmarkStart w:name="z39" w:id="25"/>
    <w:p>
      <w:pPr>
        <w:spacing w:after="0"/>
        <w:ind w:left="0"/>
        <w:jc w:val="both"/>
      </w:pPr>
      <w:r>
        <w:rPr>
          <w:rFonts w:ascii="Times New Roman"/>
          <w:b w:val="false"/>
          <w:i w:val="false"/>
          <w:color w:val="000000"/>
          <w:sz w:val="28"/>
        </w:rPr>
        <w:t>
      1) 8 наурыз - Халықаралық әйелдер күніне орай:</w:t>
      </w:r>
    </w:p>
    <w:bookmarkEnd w:id="25"/>
    <w:bookmarkStart w:name="z40" w:id="2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6"/>
    <w:bookmarkStart w:name="z41" w:id="27"/>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2) 7 мамыр – Отан қорғаушылар күніне:</w:t>
      </w:r>
    </w:p>
    <w:bookmarkEnd w:id="28"/>
    <w:bookmarkStart w:name="z43" w:id="29"/>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–5 (бес) айлық есептік көрсеткіш мөлшерінде;</w:t>
      </w:r>
    </w:p>
    <w:bookmarkEnd w:id="29"/>
    <w:bookmarkStart w:name="z44" w:id="30"/>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30"/>
    <w:bookmarkStart w:name="z45" w:id="31"/>
    <w:p>
      <w:pPr>
        <w:spacing w:after="0"/>
        <w:ind w:left="0"/>
        <w:jc w:val="both"/>
      </w:pPr>
      <w:r>
        <w:rPr>
          <w:rFonts w:ascii="Times New Roman"/>
          <w:b w:val="false"/>
          <w:i w:val="false"/>
          <w:color w:val="000000"/>
          <w:sz w:val="28"/>
        </w:rPr>
        <w:t>
      3) 9 мамыр - Жеңіс күніне орай:</w:t>
      </w:r>
    </w:p>
    <w:bookmarkEnd w:id="31"/>
    <w:bookmarkStart w:name="z46" w:id="3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жарым миллион) теңге мөлшерінде;</w:t>
      </w:r>
    </w:p>
    <w:bookmarkEnd w:id="32"/>
    <w:bookmarkStart w:name="z47"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1 500 000 (бір жарым миллион) теңге мөлшерінде;</w:t>
      </w:r>
    </w:p>
    <w:bookmarkEnd w:id="33"/>
    <w:bookmarkStart w:name="z48" w:id="3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4"/>
    <w:bookmarkStart w:name="z49" w:id="3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5"/>
    <w:bookmarkStart w:name="z50" w:id="3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6"/>
    <w:bookmarkStart w:name="z51" w:id="3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7"/>
    <w:bookmarkStart w:name="z52" w:id="38"/>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8"/>
    <w:bookmarkStart w:name="z53"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39"/>
    <w:bookmarkStart w:name="z54"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40"/>
    <w:bookmarkStart w:name="z55"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ішкі істер органдарына және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41"/>
    <w:bookmarkStart w:name="z56" w:id="4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- 60 000 (алпыс мың) теңге мөлшерінде;</w:t>
      </w:r>
    </w:p>
    <w:bookmarkEnd w:id="42"/>
    <w:bookmarkStart w:name="z57" w:id="4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43"/>
    <w:bookmarkStart w:name="z58" w:id="44"/>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- 30 000 (отыз мың) теңге мөлшерінде;</w:t>
      </w:r>
    </w:p>
    <w:bookmarkEnd w:id="44"/>
    <w:bookmarkStart w:name="z59"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45"/>
    <w:bookmarkStart w:name="z60"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1986-1987 жылдары Чернобыль атом электрстанциясындағы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балаларына- 15 (он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- 35(отыз бес)айлық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1992 жылғы қыркүйек–2001 жылғы ақпан аралығындағы кезеңдеТәжікстан-Ауғанстан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2003 жылғы тамыз – 2008 жылғы қазан аралығындағы кезеңдеИрактағы халықаралық бітімгершілік операцияға бітімгерлер ретінде қатысқан Қазақстан Республикасының әскери қызметшілеріне- 35 (отыз бес) айлық есептік көрсеткіш мөлшерінде;</w:t>
      </w:r>
    </w:p>
    <w:bookmarkEnd w:id="63"/>
    <w:bookmarkStart w:name="z78" w:id="64"/>
    <w:p>
      <w:pPr>
        <w:spacing w:after="0"/>
        <w:ind w:left="0"/>
        <w:jc w:val="both"/>
      </w:pPr>
      <w:r>
        <w:rPr>
          <w:rFonts w:ascii="Times New Roman"/>
          <w:b w:val="false"/>
          <w:i w:val="false"/>
          <w:color w:val="000000"/>
          <w:sz w:val="28"/>
        </w:rPr>
        <w:t>
      1986–1991 жылдар аралығындағы кезеңдеТаулы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құрамыныңадамдарына- 35 (отыз бес) айлық есептік көрсеткіш мөлшерінде;</w:t>
      </w:r>
    </w:p>
    <w:bookmarkEnd w:id="64"/>
    <w:bookmarkStart w:name="z79" w:id="65"/>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5"/>
    <w:bookmarkStart w:name="z80" w:id="6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"Қазақстанның Еңбек Ері","Халық қаһарманы" атағына ие болған адамдарға - 10 (он) айлық есептік көрсеткіш мөлшерінде;</w:t>
      </w:r>
    </w:p>
    <w:bookmarkEnd w:id="67"/>
    <w:bookmarkStart w:name="z82" w:id="68"/>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ауданың құрметті азаматтарына - 10 (он) айлық есептік көрсеткіш мөлшерінде біржолғы өтемақылар төленеді;</w:t>
      </w:r>
    </w:p>
    <w:bookmarkEnd w:id="68"/>
    <w:bookmarkStart w:name="z83" w:id="69"/>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9"/>
    <w:bookmarkStart w:name="z84" w:id="70"/>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70"/>
    <w:bookmarkStart w:name="z85" w:id="71"/>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1"/>
    <w:bookmarkStart w:name="z86" w:id="72"/>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2"/>
    <w:bookmarkStart w:name="z87" w:id="73"/>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3"/>
    <w:bookmarkStart w:name="z88" w:id="74"/>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4"/>
    <w:bookmarkStart w:name="z89" w:id="75"/>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5"/>
    <w:bookmarkStart w:name="z90" w:id="7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6"/>
    <w:bookmarkStart w:name="z91" w:id="77"/>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7"/>
    <w:bookmarkStart w:name="z92" w:id="78"/>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8"/>
    <w:bookmarkStart w:name="z93" w:id="79"/>
    <w:p>
      <w:pPr>
        <w:spacing w:after="0"/>
        <w:ind w:left="0"/>
        <w:jc w:val="both"/>
      </w:pPr>
      <w:r>
        <w:rPr>
          <w:rFonts w:ascii="Times New Roman"/>
          <w:b w:val="false"/>
          <w:i w:val="false"/>
          <w:color w:val="000000"/>
          <w:sz w:val="28"/>
        </w:rPr>
        <w:t>
      9. Әлеуметтік көмек мынадай негіздер бойынша отбасыларға (азаматтарға) толық мемлекеттік қамтамасыз етудегі адамдарды қоспағанда, ең төменгі күнкөріс деңгейінің бір жарым еселенген мөлшерінен аспайтын адамның (отбасының) жан басына шаққандағы орташа табысы ескеріле отырып ұсынылады:</w:t>
      </w:r>
    </w:p>
    <w:bookmarkEnd w:id="79"/>
    <w:bookmarkStart w:name="z94" w:id="80"/>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80"/>
    <w:bookmarkStart w:name="z95" w:id="81"/>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81"/>
    <w:bookmarkStart w:name="z96" w:id="82"/>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–біржолғы 10 (он) айлық есептік көрсеткіш мөлшерінде.</w:t>
      </w:r>
    </w:p>
    <w:bookmarkEnd w:id="82"/>
    <w:bookmarkStart w:name="z97" w:id="83"/>
    <w:p>
      <w:pPr>
        <w:spacing w:after="0"/>
        <w:ind w:left="0"/>
        <w:jc w:val="both"/>
      </w:pPr>
      <w:r>
        <w:rPr>
          <w:rFonts w:ascii="Times New Roman"/>
          <w:b w:val="false"/>
          <w:i w:val="false"/>
          <w:color w:val="000000"/>
          <w:sz w:val="28"/>
        </w:rPr>
        <w:t>
      10. Әлеуметтік көмек толық мемлекеттік қамтамасыз етудегі адамдарды қоспағанда, өмірлік қиын жағдайға тап болған азаматтардың мынадай санаттарына, кірістерді есепке алмай ұсынылады:</w:t>
      </w:r>
    </w:p>
    <w:bookmarkEnd w:id="83"/>
    <w:bookmarkStart w:name="z98" w:id="84"/>
    <w:p>
      <w:pPr>
        <w:spacing w:after="0"/>
        <w:ind w:left="0"/>
        <w:jc w:val="both"/>
      </w:pPr>
      <w:r>
        <w:rPr>
          <w:rFonts w:ascii="Times New Roman"/>
          <w:b w:val="false"/>
          <w:i w:val="false"/>
          <w:color w:val="000000"/>
          <w:sz w:val="28"/>
        </w:rPr>
        <w:t>
      медициналық мекеменің анықтамасына сәйкес амбулаториялық бақылаудағы қатерлі ісіктері бар азаматтарға, азаматтарға, ауруларға "Солтүстік Қазақстан облысы әкімдігінің денсаулық сақтау басқармасы" қоммуналдық мемлекеттік мекемесінің "ЖИТС профилактикасы және оған қарсы күрес жөніндегі облыстық орталық" шаруашылық жүргізу құқығындағы мемлекеттік коммуналдық мемлекеттік кәсіпорнының анықтамасына сәйкес адамның иммундық тапшылығы вирусы (АИТВ) себебінен ауруға шалдыққан азаматарға-біржолғы 10(он) айлық есептік көрсеткіш;</w:t>
      </w:r>
    </w:p>
    <w:bookmarkEnd w:id="84"/>
    <w:bookmarkStart w:name="z99" w:id="85"/>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медициналық мекеменің анықтамасы негізінде тұракты күтім жасау және қосымша күшейтілген тамақтану үшін адамның иммун тапшылығы вирусынан (АИТВ) туындаған ауруы бар жұқтырған балалардың ата-аналарына немесе өзге де заңды өкілдеріне ай сайын ең төменгі күнкөріс деңгейінің 2 (екі) еселенген мөлшерінде жәрдемақы төленеді;</w:t>
      </w:r>
    </w:p>
    <w:bookmarkEnd w:id="85"/>
    <w:bookmarkStart w:name="z100" w:id="86"/>
    <w:p>
      <w:pPr>
        <w:spacing w:after="0"/>
        <w:ind w:left="0"/>
        <w:jc w:val="both"/>
      </w:pPr>
      <w:r>
        <w:rPr>
          <w:rFonts w:ascii="Times New Roman"/>
          <w:b w:val="false"/>
          <w:i w:val="false"/>
          <w:color w:val="000000"/>
          <w:sz w:val="28"/>
        </w:rPr>
        <w:t>
      азаматқа (отбасына) дүлей зілзаланың немесе өрттің салдарынан өзіне не оның мүлкіне нұқсан келтіру себебінен – тұрғын үй (тұрғын үй құрылысы) иелерінің біріне бір мезгілде 100 (жүз) айлық есептік көрсеткішке дейінгі мөлшерде, көрсету мерзімі өмірлік қиын жағдай туындаған сәттен бастап алты айдан кешіктірілмей, тұрғын үй (тұрғын үй құрылысы) меншік иелерінің біреуіне табиғи апат, өрт фактісін растайтын құжат негізінде;</w:t>
      </w:r>
    </w:p>
    <w:bookmarkEnd w:id="86"/>
    <w:bookmarkStart w:name="z101" w:id="87"/>
    <w:p>
      <w:pPr>
        <w:spacing w:after="0"/>
        <w:ind w:left="0"/>
        <w:jc w:val="both"/>
      </w:pPr>
      <w:r>
        <w:rPr>
          <w:rFonts w:ascii="Times New Roman"/>
          <w:b w:val="false"/>
          <w:i w:val="false"/>
          <w:color w:val="000000"/>
          <w:sz w:val="28"/>
        </w:rPr>
        <w:t>
      туберкулезбен ауыратын және Айыртау ауданының аудандық ауруханамен ұсынатын тізім бойынша амбулаториялық емделуде жүрген азаматтарға е қосымша тамақтануға – ай сайын 6 (алты) айлық көрсеткіш мөлшерінде.</w:t>
      </w:r>
    </w:p>
    <w:bookmarkEnd w:id="87"/>
    <w:bookmarkStart w:name="z102" w:id="88"/>
    <w:p>
      <w:pPr>
        <w:spacing w:after="0"/>
        <w:ind w:left="0"/>
        <w:jc w:val="both"/>
      </w:pPr>
      <w:r>
        <w:rPr>
          <w:rFonts w:ascii="Times New Roman"/>
          <w:b w:val="false"/>
          <w:i w:val="false"/>
          <w:color w:val="000000"/>
          <w:sz w:val="28"/>
        </w:rPr>
        <w:t>
      11. Әлеуметтік көмек азаматтардың келесі санаттарына табыстарын ескере отырып ұсынылады:</w:t>
      </w:r>
    </w:p>
    <w:bookmarkEnd w:id="88"/>
    <w:bookmarkStart w:name="z103" w:id="89"/>
    <w:p>
      <w:pPr>
        <w:spacing w:after="0"/>
        <w:ind w:left="0"/>
        <w:jc w:val="both"/>
      </w:pPr>
      <w:r>
        <w:rPr>
          <w:rFonts w:ascii="Times New Roman"/>
          <w:b w:val="false"/>
          <w:i w:val="false"/>
          <w:color w:val="000000"/>
          <w:sz w:val="28"/>
        </w:rPr>
        <w:t>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w:t>
      </w:r>
    </w:p>
    <w:bookmarkEnd w:id="89"/>
    <w:bookmarkStart w:name="z104" w:id="90"/>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90"/>
    <w:bookmarkStart w:name="z105" w:id="91"/>
    <w:p>
      <w:pPr>
        <w:spacing w:after="0"/>
        <w:ind w:left="0"/>
        <w:jc w:val="both"/>
      </w:pPr>
      <w:r>
        <w:rPr>
          <w:rFonts w:ascii="Times New Roman"/>
          <w:b w:val="false"/>
          <w:i w:val="false"/>
          <w:color w:val="000000"/>
          <w:sz w:val="28"/>
        </w:rPr>
        <w:t>
      12. Біржолғы әлеуметтік көмек азаматтардың мынадай санаттарына табыстарын есепке алмай көрсетіледі:</w:t>
      </w:r>
    </w:p>
    <w:bookmarkEnd w:id="91"/>
    <w:bookmarkStart w:name="z106" w:id="9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w:t>
      </w:r>
    </w:p>
    <w:bookmarkEnd w:id="92"/>
    <w:bookmarkStart w:name="z107" w:id="93"/>
    <w:p>
      <w:pPr>
        <w:spacing w:after="0"/>
        <w:ind w:left="0"/>
        <w:jc w:val="both"/>
      </w:pPr>
      <w:r>
        <w:rPr>
          <w:rFonts w:ascii="Times New Roman"/>
          <w:b w:val="false"/>
          <w:i w:val="false"/>
          <w:color w:val="000000"/>
          <w:sz w:val="28"/>
        </w:rPr>
        <w:t>
      Ай сайын 2 (екі) айлық есептік көрсеткіш мөлшерінде табыстарын табыстарын есепке алмай,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және Қазақстан Республикасының "Ардагерлер туралы" Заңының 8-бабында көрсетілген басқа тұлғаларға коммуналдық қызметтерді төлеу және отын сатып алу үшін шығынның орнын толтыруға ақы төлеуге міндетті;</w:t>
      </w:r>
    </w:p>
    <w:bookmarkEnd w:id="93"/>
    <w:bookmarkStart w:name="z108" w:id="9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топтардағы мүгедектігі бар балаларға Қазақстан Республикасының санаторийлерінде (профилакторийлерінде) санаторий-курорттық ем алуға,санаторий-курорттық картадан көшірме ұсынымен өтініш берушінің тұрғылықты жері бойынша емдеу-алдын алу мекемесінің ұсынымдарына сәйкес, біржолғы санаторий-курортық емдеу құны мөлшерінде;</w:t>
      </w:r>
    </w:p>
    <w:bookmarkEnd w:id="94"/>
    <w:bookmarkStart w:name="z109" w:id="9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Семей ядролық полигоны аймағында зардап шеккендерге,жалпы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топтатардағы мүгедектігі бар балаларға сондай-ақ мүгедектігі бар балаларды алып жүретін азаматтарға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95"/>
    <w:bookmarkStart w:name="z110" w:id="96"/>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"Мүгедектерді бар адамды абилитациялау мен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мүгедектерге және мүгедек балаларға санаторий-курорттық емдеу түрінде медициналық оңалту берілмеген жағдайда, жалпы аурудан бірінші, екінші, үшінші топтағы мүгедектерге және жеті жасқа дейінгі мүгедек балаларға, жеті жастан он сегіз жасқа дейінгі бірінші, екінші, үшінші топтардағы мүгедектерге, мүгедек балаларға санаторий-курорттық емдеуді ұсыну қағидаларына сәйкес санаторий-курорттық емдеуді алмаған жағдайда әлеуметтік көмек іске асырылады.</w:t>
      </w:r>
    </w:p>
    <w:bookmarkEnd w:id="96"/>
    <w:bookmarkStart w:name="z111" w:id="97"/>
    <w:p>
      <w:pPr>
        <w:spacing w:after="0"/>
        <w:ind w:left="0"/>
        <w:jc w:val="both"/>
      </w:pPr>
      <w:r>
        <w:rPr>
          <w:rFonts w:ascii="Times New Roman"/>
          <w:b w:val="false"/>
          <w:i w:val="false"/>
          <w:color w:val="000000"/>
          <w:sz w:val="28"/>
        </w:rPr>
        <w:t>
      13.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7"/>
    <w:bookmarkStart w:name="z112" w:id="98"/>
    <w:p>
      <w:pPr>
        <w:spacing w:after="0"/>
        <w:ind w:left="0"/>
        <w:jc w:val="left"/>
      </w:pPr>
      <w:r>
        <w:rPr>
          <w:rFonts w:ascii="Times New Roman"/>
          <w:b/>
          <w:i w:val="false"/>
          <w:color w:val="000000"/>
        </w:rPr>
        <w:t xml:space="preserve"> 3-тарау. Әлеуметтік көмек көрсету тәртібі</w:t>
      </w:r>
    </w:p>
    <w:bookmarkEnd w:id="98"/>
    <w:bookmarkStart w:name="z113" w:id="99"/>
    <w:p>
      <w:pPr>
        <w:spacing w:after="0"/>
        <w:ind w:left="0"/>
        <w:jc w:val="both"/>
      </w:pPr>
      <w:r>
        <w:rPr>
          <w:rFonts w:ascii="Times New Roman"/>
          <w:b w:val="false"/>
          <w:i w:val="false"/>
          <w:color w:val="000000"/>
          <w:sz w:val="28"/>
        </w:rPr>
        <w:t>
      14. Әлеуметтік көмек көрсету тәртібі, көрсетілетін әлеуметтік көмекті тоқтату және қайтару үшін негіздер Үлгілік қағидаларда айқындалады.</w:t>
      </w:r>
    </w:p>
    <w:bookmarkEnd w:id="99"/>
    <w:bookmarkStart w:name="z114" w:id="100"/>
    <w:p>
      <w:pPr>
        <w:spacing w:after="0"/>
        <w:ind w:left="0"/>
        <w:jc w:val="both"/>
      </w:pPr>
      <w:r>
        <w:rPr>
          <w:rFonts w:ascii="Times New Roman"/>
          <w:b w:val="false"/>
          <w:i w:val="false"/>
          <w:color w:val="000000"/>
          <w:sz w:val="28"/>
        </w:rPr>
        <w:t>
      15.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Айыртау ауданының әкімдігі бекітетін тізім бойынша көрсетіледі.</w:t>
      </w:r>
    </w:p>
    <w:bookmarkEnd w:id="100"/>
    <w:bookmarkStart w:name="z115" w:id="101"/>
    <w:p>
      <w:pPr>
        <w:spacing w:after="0"/>
        <w:ind w:left="0"/>
        <w:jc w:val="both"/>
      </w:pPr>
      <w:r>
        <w:rPr>
          <w:rFonts w:ascii="Times New Roman"/>
          <w:b w:val="false"/>
          <w:i w:val="false"/>
          <w:color w:val="000000"/>
          <w:sz w:val="28"/>
        </w:rPr>
        <w:t>
      Әлеуметтік көмек алу үшін өмірлік қиын жағдай туындаған жағдайда өтініш беруші өз атынан немесе отбасы атынан уәкілетті органға немесе аудандық маңызы бар қаланың, ауылдық округтің әкіміне үлгілік ережелерінің 13-тармағына сәйкес құжаттар тізбесімен қоса өтініш ұсынады.</w:t>
      </w:r>
    </w:p>
    <w:bookmarkEnd w:id="101"/>
    <w:bookmarkStart w:name="z116" w:id="102"/>
    <w:p>
      <w:pPr>
        <w:spacing w:after="0"/>
        <w:ind w:left="0"/>
        <w:jc w:val="both"/>
      </w:pPr>
      <w:r>
        <w:rPr>
          <w:rFonts w:ascii="Times New Roman"/>
          <w:b w:val="false"/>
          <w:i w:val="false"/>
          <w:color w:val="000000"/>
          <w:sz w:val="28"/>
        </w:rPr>
        <w:t>
      16. Әлеуметтік көмек ұсынуға шығыстарды қаржыландыру Айыртау ауданының бюджетінде көзделген ағымдағы қаржы жылына арналған қаражат шегінде жүзеге асырылады.</w:t>
      </w:r>
    </w:p>
    <w:bookmarkEnd w:id="102"/>
    <w:bookmarkStart w:name="z117" w:id="103"/>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103"/>
    <w:bookmarkStart w:name="z118" w:id="104"/>
    <w:p>
      <w:pPr>
        <w:spacing w:after="0"/>
        <w:ind w:left="0"/>
        <w:jc w:val="left"/>
      </w:pPr>
      <w:r>
        <w:rPr>
          <w:rFonts w:ascii="Times New Roman"/>
          <w:b/>
          <w:i w:val="false"/>
          <w:color w:val="000000"/>
        </w:rPr>
        <w:t xml:space="preserve"> 4-тарау. Қорытынды ереже</w:t>
      </w:r>
    </w:p>
    <w:bookmarkEnd w:id="104"/>
    <w:bookmarkStart w:name="z119" w:id="105"/>
    <w:p>
      <w:pPr>
        <w:spacing w:after="0"/>
        <w:ind w:left="0"/>
        <w:jc w:val="both"/>
      </w:pPr>
      <w:r>
        <w:rPr>
          <w:rFonts w:ascii="Times New Roman"/>
          <w:b w:val="false"/>
          <w:i w:val="false"/>
          <w:color w:val="000000"/>
          <w:sz w:val="28"/>
        </w:rPr>
        <w:t>
      17.Әлеуметтік көмек көрсету мониторингі мен есепке алуды уәкілетті</w:t>
      </w:r>
    </w:p>
    <w:bookmarkEnd w:id="105"/>
    <w:bookmarkStart w:name="z120" w:id="106"/>
    <w:p>
      <w:pPr>
        <w:spacing w:after="0"/>
        <w:ind w:left="0"/>
        <w:jc w:val="both"/>
      </w:pPr>
      <w:r>
        <w:rPr>
          <w:rFonts w:ascii="Times New Roman"/>
          <w:b w:val="false"/>
          <w:i w:val="false"/>
          <w:color w:val="000000"/>
          <w:sz w:val="28"/>
        </w:rPr>
        <w:t>
      орган "Е-Собес" автоматтандырылған ақпараттық жүйесінің дерекқорын пайдалана отырып жүргізеді.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