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8f09" w14:textId="fd98f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Володар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Володар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429 709,7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137 431,0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569,0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291 709,7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–438 937,4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-9 227,7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9 227,7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9 227,7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14 497,0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155 448,2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облыстық бюджеттен ауылдық округ бюджетіне берілетін нысаналы трансферттер 121 668,5 мың теңге сомасында ескерілсін.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000000"/>
          <w:sz w:val="28"/>
        </w:rPr>
        <w:t>№ 8-16-3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Володар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Володар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30.05.2024 </w:t>
      </w:r>
      <w:r>
        <w:rPr>
          <w:rFonts w:ascii="Times New Roman"/>
          <w:b w:val="false"/>
          <w:i w:val="false"/>
          <w:color w:val="ff0000"/>
          <w:sz w:val="28"/>
        </w:rPr>
        <w:t>№ 8-16-3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07.10.2024 </w:t>
      </w:r>
      <w:r>
        <w:rPr>
          <w:rFonts w:ascii="Times New Roman"/>
          <w:b w:val="false"/>
          <w:i w:val="false"/>
          <w:color w:val="ff0000"/>
          <w:sz w:val="28"/>
        </w:rPr>
        <w:t>№ 8-20-6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291 709,7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438 937,4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210 275,8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75 075,2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Володар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Володар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