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dc10" w14:textId="271dc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Айыртау ауданы Гусаковка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2023 жылғы 26 желтоқсандағы № 8-11-11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6 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Айыртау ауданы Гусаковка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1, 2 және 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82 354,4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9 302,0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73 052,4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84 226,9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-1 872,5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1 872,5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1 872,5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000000"/>
          <w:sz w:val="28"/>
        </w:rPr>
        <w:t>№ 8-20-7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Республикасының Бюджет кодексінің 52-1-бабына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аудандық бюджеттен ауылдық округ бюджетіне берілетін бюджеттік субвенциялардың көлемі 21 276,0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50 700,4 мың теңге сомасында ескерілсін.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2024-2026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Солтүстік Қазақстан облысы Айыртау аудандық мәслихатының 07.10.2024 </w:t>
      </w:r>
      <w:r>
        <w:rPr>
          <w:rFonts w:ascii="Times New Roman"/>
          <w:b w:val="false"/>
          <w:i w:val="false"/>
          <w:color w:val="000000"/>
          <w:sz w:val="28"/>
        </w:rPr>
        <w:t>№ 8-20-7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2024 жылға арналған республикалық бюджеттен ауылдық округ бюджетіне берілетін нысаналы трансферттер 76,0 мың теңге сомасында ескерілсін.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2024-2026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 2024 жылға арналған облыстық бюджеттен ауылдық округ бюджетіне берілетін нысаналы трансферттер 1 000,0 мың теңге сомасында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2024-2026 жылдарға арналған Гусаковка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000000"/>
          <w:sz w:val="28"/>
        </w:rPr>
        <w:t>№ 8-12-11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Айыртау ауданы Гусаковка ауылдық округінің бюджеті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07.10.2024 </w:t>
      </w:r>
      <w:r>
        <w:rPr>
          <w:rFonts w:ascii="Times New Roman"/>
          <w:b w:val="false"/>
          <w:i w:val="false"/>
          <w:color w:val="ff0000"/>
          <w:sz w:val="28"/>
        </w:rPr>
        <w:t>№ 8-20-7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82 354,4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Гусаковка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Гусаковка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8-11-11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 қаражатының бос қалдықтарын бағыттау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ауданы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8-12-11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1 872,5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