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7274" w14:textId="b487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Айыртау ауданы Қамсақты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26 желтоқсандағы № 8-11-15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7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Айыртау ауданы Қамсақты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128 239,8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3 726,0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124 513,8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128 750,6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510,8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8-20-11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 бюджетіне берілетін бюджеттік субвенциялардың көлемі 30 527,0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бюджеттен ауылдық округ бюджетіне берілетін нысаналы трансферттер 41 442,0 мың теңге сомасында ескерілсін.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8-20-11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облыстық бюджеттен ауылдық округ бюджетіне берілетін нысаналы трансферттер 52 459,8 мың теңге сомасында ескерілсін.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Солтүстік Қазақстан облысы Айыртау аудандық мәслихатының 07.10.2024 </w:t>
      </w:r>
      <w:r>
        <w:rPr>
          <w:rFonts w:ascii="Times New Roman"/>
          <w:b w:val="false"/>
          <w:i w:val="false"/>
          <w:color w:val="000000"/>
          <w:sz w:val="28"/>
        </w:rPr>
        <w:t>№ 8-20-11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2024 жылға арналған республикалық бюджеттен ауылдық округ бюджетіне берілетін нысаналы трансферттер 85,0 мың теңге сомасында ескерілсін.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2024-2026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2024 жылғы 1 қаңтардан бастап қолданысқа енгізіледі.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Қамсақты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ff0000"/>
          <w:sz w:val="28"/>
        </w:rPr>
        <w:t>№ 8-20-11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128 750,6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52 831,8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Қамсақты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Қамсақты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