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f861" w14:textId="bf8f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Қаратал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49 204,0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46 004,0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49 892,4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22 320,0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23 604,0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республикалық бюджеттен ауылдық округ бюджетіне берілетін нысаналы трансферттер 80,0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Қаратал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Қаратал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Қаратал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