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1586" w14:textId="d9e1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Айыртау ауданы Константиновка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26 желтоқсандағы № 8-11-17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6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Айыртау ауданы Константиновка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54 649,1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10 996,0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43 349,1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57 350,7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- 2 701,6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2 701,6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2 701,6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бюджеттік субвенциялардың көлемі 17 750,0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24 594,1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республикалық бюджеттен ауылдық округ бюджетіне берілетін нысаналы трансферттер 5,0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2024-2026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 2024 жылға арналған облыстық бюджеттен ауылдық округ бюджетіне берілетін нысаналы трансферттер 1000,0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2024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Константиновка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ff0000"/>
          <w:sz w:val="28"/>
        </w:rPr>
        <w:t>№ 8-16-7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2 701,6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2 701,6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2 701,6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Константиновка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Константиновка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2 701,6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1 175,4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1 175,4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