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9136" w14:textId="93b9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Сырымбет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70 133,7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3 067,0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58 465,7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71 909,7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- 1 776,0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1 776,0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24 291,0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34 094,7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ауданы мәслихатының 30.05.2024 </w:t>
      </w:r>
      <w:r>
        <w:rPr>
          <w:rFonts w:ascii="Times New Roman"/>
          <w:b w:val="false"/>
          <w:i w:val="false"/>
          <w:color w:val="000000"/>
          <w:sz w:val="28"/>
        </w:rPr>
        <w:t>№ 8-16-9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80,0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Сырымбет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Сырымбет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Сырымбет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