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4324" w14:textId="e314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Айыртау ауданы Қамсақты ауылдық округі Карасевка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Қамсақты ауылдық округі әкімінің 2023 жылғы 23 қарашадағы № 24-ш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аумақтық құрылы туралы" Қазақстан Республикасының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Карасевка ауылы халқының пікірін ескере отырып, Солтүстік Қазақстан облыстық ономастика комиссиясының 2023 жылғы 4 шілде қорытындысы негізінде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Айыртау ауданының Қамсақты ауылдық округі Карасевка ауылының келесі көшелері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 көшесін Ақан Сері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Озерная көшесін Жалтыркөл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көшесін Еңбек көшесіне.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еңгізіледі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