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12ddd" w14:textId="1a12d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Ақжар аудандық мәслихатының 2022 жылғы 28 желтоқсандағы № 29-5 "2023-2025 жылдарға арналған Ақжар ауданы Кенащы ауылдық округінің бюджетін бекіту туралы" шешіміне өзгерістер және толықтыру енгізу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2023 жылғы 2 мамырдағы № 3-5 шешімі</w:t>
      </w:r>
    </w:p>
    <w:p>
      <w:pPr>
        <w:spacing w:after="0"/>
        <w:ind w:left="0"/>
        <w:jc w:val="both"/>
      </w:pPr>
      <w:bookmarkStart w:name="z4" w:id="0"/>
      <w:r>
        <w:rPr>
          <w:rFonts w:ascii="Times New Roman"/>
          <w:b w:val="false"/>
          <w:i w:val="false"/>
          <w:color w:val="000000"/>
          <w:sz w:val="28"/>
        </w:rPr>
        <w:t>
      Ақжар аудандық мәслихаты ШЕШТІ:</w:t>
      </w:r>
    </w:p>
    <w:bookmarkEnd w:id="0"/>
    <w:bookmarkStart w:name="z5" w:id="1"/>
    <w:p>
      <w:pPr>
        <w:spacing w:after="0"/>
        <w:ind w:left="0"/>
        <w:jc w:val="both"/>
      </w:pPr>
      <w:r>
        <w:rPr>
          <w:rFonts w:ascii="Times New Roman"/>
          <w:b w:val="false"/>
          <w:i w:val="false"/>
          <w:color w:val="000000"/>
          <w:sz w:val="28"/>
        </w:rPr>
        <w:t xml:space="preserve">
      1. Ақжар аудандық мәслихатының "2023-2025 жылдарға арналған Ақжар ауданы Кенащы ауылдық округінің бюджетін бекіту туралы" 2022 жылғы 28 желтоқсандағы № 29-5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және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"2023-2025 жылдарға арналған Ақжар ауданының Кенащы ауылдық округінің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2023 жылға келесі көлемдерде бекітілсін:</w:t>
      </w:r>
    </w:p>
    <w:bookmarkEnd w:id="3"/>
    <w:bookmarkStart w:name="z8" w:id="4"/>
    <w:p>
      <w:pPr>
        <w:spacing w:after="0"/>
        <w:ind w:left="0"/>
        <w:jc w:val="both"/>
      </w:pPr>
      <w:r>
        <w:rPr>
          <w:rFonts w:ascii="Times New Roman"/>
          <w:b w:val="false"/>
          <w:i w:val="false"/>
          <w:color w:val="000000"/>
          <w:sz w:val="28"/>
        </w:rPr>
        <w:t>
      1) кірістер – 66 199 мың теңге:</w:t>
      </w:r>
    </w:p>
    <w:bookmarkEnd w:id="4"/>
    <w:bookmarkStart w:name="z9" w:id="5"/>
    <w:p>
      <w:pPr>
        <w:spacing w:after="0"/>
        <w:ind w:left="0"/>
        <w:jc w:val="both"/>
      </w:pPr>
      <w:r>
        <w:rPr>
          <w:rFonts w:ascii="Times New Roman"/>
          <w:b w:val="false"/>
          <w:i w:val="false"/>
          <w:color w:val="000000"/>
          <w:sz w:val="28"/>
        </w:rPr>
        <w:t>
      салықтық түсімдер – 2 348 мың теңге;</w:t>
      </w:r>
    </w:p>
    <w:bookmarkEnd w:id="5"/>
    <w:bookmarkStart w:name="z10" w:id="6"/>
    <w:p>
      <w:pPr>
        <w:spacing w:after="0"/>
        <w:ind w:left="0"/>
        <w:jc w:val="both"/>
      </w:pPr>
      <w:r>
        <w:rPr>
          <w:rFonts w:ascii="Times New Roman"/>
          <w:b w:val="false"/>
          <w:i w:val="false"/>
          <w:color w:val="000000"/>
          <w:sz w:val="28"/>
        </w:rPr>
        <w:t>
      салықтық емес түсімдер – 126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 1 000 мың теңге;</w:t>
      </w:r>
    </w:p>
    <w:bookmarkEnd w:id="7"/>
    <w:bookmarkStart w:name="z12" w:id="8"/>
    <w:p>
      <w:pPr>
        <w:spacing w:after="0"/>
        <w:ind w:left="0"/>
        <w:jc w:val="both"/>
      </w:pPr>
      <w:r>
        <w:rPr>
          <w:rFonts w:ascii="Times New Roman"/>
          <w:b w:val="false"/>
          <w:i w:val="false"/>
          <w:color w:val="000000"/>
          <w:sz w:val="28"/>
        </w:rPr>
        <w:t>
      трансферттер түсімі – 62 725 мың теңге;</w:t>
      </w:r>
    </w:p>
    <w:bookmarkEnd w:id="8"/>
    <w:bookmarkStart w:name="z13" w:id="9"/>
    <w:p>
      <w:pPr>
        <w:spacing w:after="0"/>
        <w:ind w:left="0"/>
        <w:jc w:val="both"/>
      </w:pPr>
      <w:r>
        <w:rPr>
          <w:rFonts w:ascii="Times New Roman"/>
          <w:b w:val="false"/>
          <w:i w:val="false"/>
          <w:color w:val="000000"/>
          <w:sz w:val="28"/>
        </w:rPr>
        <w:t>
      2) шығындар – 66 742,4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0 теңге;</w:t>
      </w:r>
    </w:p>
    <w:bookmarkEnd w:id="10"/>
    <w:bookmarkStart w:name="z15" w:id="11"/>
    <w:p>
      <w:pPr>
        <w:spacing w:after="0"/>
        <w:ind w:left="0"/>
        <w:jc w:val="both"/>
      </w:pPr>
      <w:r>
        <w:rPr>
          <w:rFonts w:ascii="Times New Roman"/>
          <w:b w:val="false"/>
          <w:i w:val="false"/>
          <w:color w:val="000000"/>
          <w:sz w:val="28"/>
        </w:rPr>
        <w:t>
      бюджеттік кредиттер – 0 теңге;</w:t>
      </w:r>
    </w:p>
    <w:bookmarkEnd w:id="11"/>
    <w:bookmarkStart w:name="z16" w:id="12"/>
    <w:p>
      <w:pPr>
        <w:spacing w:after="0"/>
        <w:ind w:left="0"/>
        <w:jc w:val="both"/>
      </w:pPr>
      <w:r>
        <w:rPr>
          <w:rFonts w:ascii="Times New Roman"/>
          <w:b w:val="false"/>
          <w:i w:val="false"/>
          <w:color w:val="000000"/>
          <w:sz w:val="28"/>
        </w:rPr>
        <w:t>
      бюджеттік кредиттерді өтеу – 0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3"/>
    <w:bookmarkStart w:name="z18" w:id="14"/>
    <w:p>
      <w:pPr>
        <w:spacing w:after="0"/>
        <w:ind w:left="0"/>
        <w:jc w:val="both"/>
      </w:pPr>
      <w:r>
        <w:rPr>
          <w:rFonts w:ascii="Times New Roman"/>
          <w:b w:val="false"/>
          <w:i w:val="false"/>
          <w:color w:val="000000"/>
          <w:sz w:val="28"/>
        </w:rPr>
        <w:t>
      қаржы активтерін сатып алу - 0 теңге;</w:t>
      </w:r>
    </w:p>
    <w:bookmarkEnd w:id="14"/>
    <w:bookmarkStart w:name="z19"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20" w:id="16"/>
    <w:p>
      <w:pPr>
        <w:spacing w:after="0"/>
        <w:ind w:left="0"/>
        <w:jc w:val="both"/>
      </w:pPr>
      <w:r>
        <w:rPr>
          <w:rFonts w:ascii="Times New Roman"/>
          <w:b w:val="false"/>
          <w:i w:val="false"/>
          <w:color w:val="000000"/>
          <w:sz w:val="28"/>
        </w:rPr>
        <w:t>
      5) бюджет тапшылығы (профициті) – -543,4 мың теңге;</w:t>
      </w:r>
    </w:p>
    <w:bookmarkEnd w:id="16"/>
    <w:bookmarkStart w:name="z21" w:id="17"/>
    <w:p>
      <w:pPr>
        <w:spacing w:after="0"/>
        <w:ind w:left="0"/>
        <w:jc w:val="both"/>
      </w:pPr>
      <w:r>
        <w:rPr>
          <w:rFonts w:ascii="Times New Roman"/>
          <w:b w:val="false"/>
          <w:i w:val="false"/>
          <w:color w:val="000000"/>
          <w:sz w:val="28"/>
        </w:rPr>
        <w:t>
      6) бюджет тапшылығын қаржыландыру (профицитін пайдалану) – 543,4 мың теңге:</w:t>
      </w:r>
    </w:p>
    <w:bookmarkEnd w:id="17"/>
    <w:bookmarkStart w:name="z22" w:id="18"/>
    <w:p>
      <w:pPr>
        <w:spacing w:after="0"/>
        <w:ind w:left="0"/>
        <w:jc w:val="both"/>
      </w:pPr>
      <w:r>
        <w:rPr>
          <w:rFonts w:ascii="Times New Roman"/>
          <w:b w:val="false"/>
          <w:i w:val="false"/>
          <w:color w:val="000000"/>
          <w:sz w:val="28"/>
        </w:rPr>
        <w:t>
      қарыздар түсімі - 0 теңге;</w:t>
      </w:r>
    </w:p>
    <w:bookmarkEnd w:id="18"/>
    <w:bookmarkStart w:name="z23" w:id="19"/>
    <w:p>
      <w:pPr>
        <w:spacing w:after="0"/>
        <w:ind w:left="0"/>
        <w:jc w:val="both"/>
      </w:pPr>
      <w:r>
        <w:rPr>
          <w:rFonts w:ascii="Times New Roman"/>
          <w:b w:val="false"/>
          <w:i w:val="false"/>
          <w:color w:val="000000"/>
          <w:sz w:val="28"/>
        </w:rPr>
        <w:t>
      қарыздарды өтеу – 0 теңге;</w:t>
      </w:r>
    </w:p>
    <w:bookmarkEnd w:id="19"/>
    <w:bookmarkStart w:name="z24" w:id="20"/>
    <w:p>
      <w:pPr>
        <w:spacing w:after="0"/>
        <w:ind w:left="0"/>
        <w:jc w:val="both"/>
      </w:pPr>
      <w:r>
        <w:rPr>
          <w:rFonts w:ascii="Times New Roman"/>
          <w:b w:val="false"/>
          <w:i w:val="false"/>
          <w:color w:val="000000"/>
          <w:sz w:val="28"/>
        </w:rPr>
        <w:t>
      бюджетттқаражатыныңтопайдаланылатын қалдықтары – 543,4 мың теңге.";</w:t>
      </w:r>
    </w:p>
    <w:bookmarkEnd w:id="20"/>
    <w:bookmarkStart w:name="z25" w:id="21"/>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6-1 тармақпен</w:t>
      </w:r>
      <w:r>
        <w:rPr>
          <w:rFonts w:ascii="Times New Roman"/>
          <w:b w:val="false"/>
          <w:i w:val="false"/>
          <w:color w:val="000000"/>
          <w:sz w:val="28"/>
        </w:rPr>
        <w:t xml:space="preserve"> толықтырылсын:</w:t>
      </w:r>
    </w:p>
    <w:bookmarkEnd w:id="21"/>
    <w:bookmarkStart w:name="z26" w:id="22"/>
    <w:p>
      <w:pPr>
        <w:spacing w:after="0"/>
        <w:ind w:left="0"/>
        <w:jc w:val="both"/>
      </w:pPr>
      <w:r>
        <w:rPr>
          <w:rFonts w:ascii="Times New Roman"/>
          <w:b w:val="false"/>
          <w:i w:val="false"/>
          <w:color w:val="000000"/>
          <w:sz w:val="28"/>
        </w:rPr>
        <w:t>
       "6-1. Осы шешімге 2 қосымшаға сәйкес ауылдық бюджетте қаржылық жыл басында қалыптасқан бюджеттік қаражаттың бос қалдықтарын аудандық және облыстық бюджеттен 2022 жылы пайдаланылмаған (толық пайдаланылмаған) берілген нысаналы трансферттерді қайтару есебінен шығыстар көзделсін.</w:t>
      </w:r>
    </w:p>
    <w:bookmarkEnd w:id="22"/>
    <w:bookmarkStart w:name="z27" w:id="23"/>
    <w:p>
      <w:pPr>
        <w:spacing w:after="0"/>
        <w:ind w:left="0"/>
        <w:jc w:val="both"/>
      </w:pPr>
      <w:r>
        <w:rPr>
          <w:rFonts w:ascii="Times New Roman"/>
          <w:b w:val="false"/>
          <w:i w:val="false"/>
          <w:color w:val="000000"/>
          <w:sz w:val="28"/>
        </w:rPr>
        <w:t>
      Ауылдық бюджет қаржылық жыл басында қалыптасқан бюджеттік қаражаттың бос қалдықтарын аудандық және облыстық бюджеттерден 2022 жылы пайдаланылмаған (толық пайдаланылмаған) берілген нысаналы трансферттерді қайтару есебінен шығыстарын бөлу Солтүстік Қазақстан облысы Ақжар ауданы Кенащы ауылдық округі әкімінің "2023-2025 жылдарға арналған Ақжар ауданы Кенащы ауылдық округінің бюджетін бекіту туралы" Ақжар аудандық мәслихатының шешімін іске асыру туралы шешімімен айқындалады";</w:t>
      </w:r>
    </w:p>
    <w:bookmarkEnd w:id="23"/>
    <w:bookmarkStart w:name="z28" w:id="2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24"/>
    <w:bookmarkStart w:name="z29" w:id="25"/>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4 қосымшасына</w:t>
      </w:r>
      <w:r>
        <w:rPr>
          <w:rFonts w:ascii="Times New Roman"/>
          <w:b w:val="false"/>
          <w:i w:val="false"/>
          <w:color w:val="000000"/>
          <w:sz w:val="28"/>
        </w:rPr>
        <w:t xml:space="preserve"> сәйкес көрсетілген шешімнің </w:t>
      </w:r>
      <w:r>
        <w:rPr>
          <w:rFonts w:ascii="Times New Roman"/>
          <w:b w:val="false"/>
          <w:i w:val="false"/>
          <w:color w:val="000000"/>
          <w:sz w:val="28"/>
        </w:rPr>
        <w:t>4 қосымшасымен</w:t>
      </w:r>
      <w:r>
        <w:rPr>
          <w:rFonts w:ascii="Times New Roman"/>
          <w:b w:val="false"/>
          <w:i w:val="false"/>
          <w:color w:val="000000"/>
          <w:sz w:val="28"/>
        </w:rPr>
        <w:t xml:space="preserve"> толықтырылсын.</w:t>
      </w:r>
    </w:p>
    <w:bookmarkEnd w:id="25"/>
    <w:bookmarkStart w:name="z30" w:id="26"/>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Ақжар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М.Жүсіпбеков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02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2" w:id="27"/>
    <w:p>
      <w:pPr>
        <w:spacing w:after="0"/>
        <w:ind w:left="0"/>
        <w:jc w:val="left"/>
      </w:pPr>
      <w:r>
        <w:rPr>
          <w:rFonts w:ascii="Times New Roman"/>
          <w:b/>
          <w:i w:val="false"/>
          <w:color w:val="000000"/>
        </w:rPr>
        <w:t xml:space="preserve"> Ақжар ауданы Кенащы ауылдық округінің 2023 жылға арналған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8"/>
          <w:p>
            <w:pPr>
              <w:spacing w:after="20"/>
              <w:ind w:left="20"/>
              <w:jc w:val="both"/>
            </w:pPr>
            <w:r>
              <w:rPr>
                <w:rFonts w:ascii="Times New Roman"/>
                <w:b w:val="false"/>
                <w:i w:val="false"/>
                <w:color w:val="000000"/>
                <w:sz w:val="20"/>
              </w:rPr>
              <w:t xml:space="preserve">
Сомасы </w:t>
            </w:r>
          </w:p>
          <w:bookmarkEnd w:id="28"/>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көрсетілген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көріктендіру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қаражанты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Ақжар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2023 жылғы 02 мамырдағы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3-5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54" w:id="29"/>
    <w:p>
      <w:pPr>
        <w:spacing w:after="0"/>
        <w:ind w:left="0"/>
        <w:jc w:val="left"/>
      </w:pPr>
      <w:r>
        <w:rPr>
          <w:rFonts w:ascii="Times New Roman"/>
          <w:b/>
          <w:i w:val="false"/>
          <w:color w:val="000000"/>
        </w:rPr>
        <w:t xml:space="preserve"> Қаржы жылының басында белгіленген 2023 жылға арналған бюджет қаражатының бос қалдықтарының сомаларын бөлу және 2022 жылы пайдаланылмаған (толық пойдаланылмаған) облыстық , аудандық бюджеттердің нысаналы трансферттерін қайтару</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0"/>
          <w:p>
            <w:pPr>
              <w:spacing w:after="20"/>
              <w:ind w:left="20"/>
              <w:jc w:val="both"/>
            </w:pPr>
            <w:r>
              <w:rPr>
                <w:rFonts w:ascii="Times New Roman"/>
                <w:b w:val="false"/>
                <w:i w:val="false"/>
                <w:color w:val="000000"/>
                <w:sz w:val="20"/>
              </w:rPr>
              <w:t xml:space="preserve">
Сомасы </w:t>
            </w:r>
          </w:p>
          <w:bookmarkEnd w:id="30"/>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1"/>
          <w:p>
            <w:pPr>
              <w:spacing w:after="20"/>
              <w:ind w:left="20"/>
              <w:jc w:val="both"/>
            </w:pPr>
            <w:r>
              <w:rPr>
                <w:rFonts w:ascii="Times New Roman"/>
                <w:b w:val="false"/>
                <w:i w:val="false"/>
                <w:color w:val="000000"/>
                <w:sz w:val="20"/>
              </w:rPr>
              <w:t>
Сомасы</w:t>
            </w:r>
          </w:p>
          <w:bookmarkEnd w:id="3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Бюджеттікбағдарламалардыңәкімшісі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