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d70" w14:textId="7db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27 желтоқсандағы № 28-1 "2023-2025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13 шілдедегі № 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аудандық бюджетін бекіту туралы"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Ақжар аудандық бюджеті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4 215 326,9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3 567 935,9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4 288 826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31 763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87 975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56 212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-105 262,1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105 262,1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87 975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56 212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73 499,1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3567902,6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6 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бағдарламаларына бөле отырып,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