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b7cd" w14:textId="334b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маслихатының 2022 жылғы 28 желтоқсандағы № 29-10 "2023-2025 жылдарға арналған Ақжар ауданы Үлкен Қараой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11 тамыздағы № 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29-10 "2023-2025 жылдарға арналған Ақжар ауданы Үлкен Қараой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Ақжар ауданының Үлкен Қараой ауылдық округінің бюджеті осы шешімге тиісінше 1, 2 және 3 -қосымшаларға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105 316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100 330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106 874,3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-1558,3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1558,3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1558,3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 № 29-10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Қараой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тусімдер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автокөлік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