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ed13" w14:textId="9e3e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 аппараты" коммуналдық мемлекеттік мекемесінің Ережені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30 наурыздағы № 8-5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үлгілік регламентін бекіту туралы" Қазақстан Республикасы Президентінің Жарлығымен бекітілген мәслихаттың үлгілік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79-тармағына</w:t>
      </w:r>
      <w:r>
        <w:rPr>
          <w:rFonts w:ascii="Times New Roman"/>
          <w:b w:val="false"/>
          <w:i w:val="false"/>
          <w:color w:val="000000"/>
          <w:sz w:val="28"/>
        </w:rPr>
        <w:t xml:space="preserve"> сәйкес Солтүстік Қазақстан облысы Ақжар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Ақжар аудандық мәслихатының аппараты" коммуналдық мемлекеттік мекемесінің Ережесі (бұдан әрі Ереже)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Ақжар аудандық мәслихатының 2017 жылғы 23 қаңтардағы № 10-4 "Ақжар аудандық мәслихатының аппараты" мемлекеттік мекемесін қайта атау туралы" шешімінің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Ақжар аудандық мәслихат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5"/>
    <w:p>
      <w:pPr>
        <w:spacing w:after="0"/>
        <w:ind w:left="0"/>
        <w:jc w:val="left"/>
      </w:pPr>
      <w:r>
        <w:rPr>
          <w:rFonts w:ascii="Times New Roman"/>
          <w:b/>
          <w:i w:val="false"/>
          <w:color w:val="000000"/>
        </w:rPr>
        <w:t xml:space="preserve"> "Солтүстік Қазақстан облысы Ақжар аудандық мәслихатының аппараты" коммуналдық мемлекеттік мекемесінің Ережесі</w:t>
      </w:r>
    </w:p>
    <w:bookmarkEnd w:id="5"/>
    <w:bookmarkStart w:name="z15" w:id="6"/>
    <w:p>
      <w:pPr>
        <w:spacing w:after="0"/>
        <w:ind w:left="0"/>
        <w:jc w:val="left"/>
      </w:pPr>
      <w:r>
        <w:rPr>
          <w:rFonts w:ascii="Times New Roman"/>
          <w:b/>
          <w:i w:val="false"/>
          <w:color w:val="000000"/>
        </w:rPr>
        <w:t xml:space="preserve"> 1 тарау. Жалпы ереже</w:t>
      </w:r>
    </w:p>
    <w:bookmarkEnd w:id="6"/>
    <w:bookmarkStart w:name="z16" w:id="7"/>
    <w:p>
      <w:pPr>
        <w:spacing w:after="0"/>
        <w:ind w:left="0"/>
        <w:jc w:val="both"/>
      </w:pPr>
      <w:r>
        <w:rPr>
          <w:rFonts w:ascii="Times New Roman"/>
          <w:b w:val="false"/>
          <w:i w:val="false"/>
          <w:color w:val="000000"/>
          <w:sz w:val="28"/>
        </w:rPr>
        <w:t>
      1. "Солтүстік Қазақстан облысы Ақжар аудандық мәслихатының аппараты" коммуналдық мемлекеттік мекемесі Солтүстік Қазақстан облысы ауданы Ақжар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"Солтүстік Қазақстан облысы Ақжар аудандық мәслихатының аппараты" коммуналдық мемлекеттік мекемесінің ведомстволары жоқ.</w:t>
      </w:r>
    </w:p>
    <w:bookmarkEnd w:id="8"/>
    <w:bookmarkStart w:name="z18" w:id="9"/>
    <w:p>
      <w:pPr>
        <w:spacing w:after="0"/>
        <w:ind w:left="0"/>
        <w:jc w:val="both"/>
      </w:pPr>
      <w:r>
        <w:rPr>
          <w:rFonts w:ascii="Times New Roman"/>
          <w:b w:val="false"/>
          <w:i w:val="false"/>
          <w:color w:val="000000"/>
          <w:sz w:val="28"/>
        </w:rPr>
        <w:t>
      3. "Солтүстік Қазақстан облысы Ақжар аудандық мәслихатының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4. "Солтүстік Қазақстан облысы Ақжар аудандық мәслихатының аппараты" коммуналдық мемлекеттік мекемесі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20" w:id="11"/>
    <w:p>
      <w:pPr>
        <w:spacing w:after="0"/>
        <w:ind w:left="0"/>
        <w:jc w:val="both"/>
      </w:pPr>
      <w:r>
        <w:rPr>
          <w:rFonts w:ascii="Times New Roman"/>
          <w:b w:val="false"/>
          <w:i w:val="false"/>
          <w:color w:val="000000"/>
          <w:sz w:val="28"/>
        </w:rPr>
        <w:t>
      5 "Солтүстік Қазақстан облысы Ақжар аудандық мәслихатының аппараты" коммуналдық мемлекеттік мекемесі өз атынан азаматтық-құқықтық қатынастарға түседі.</w:t>
      </w:r>
    </w:p>
    <w:bookmarkEnd w:id="11"/>
    <w:bookmarkStart w:name="z21" w:id="12"/>
    <w:p>
      <w:pPr>
        <w:spacing w:after="0"/>
        <w:ind w:left="0"/>
        <w:jc w:val="both"/>
      </w:pPr>
      <w:r>
        <w:rPr>
          <w:rFonts w:ascii="Times New Roman"/>
          <w:b w:val="false"/>
          <w:i w:val="false"/>
          <w:color w:val="000000"/>
          <w:sz w:val="28"/>
        </w:rPr>
        <w:t>
      6. "Солтүстік Қазақстан облысы Ақжар аудандық мәслихатының аппараты" коммуналдық мемлекеттік мекемесінің,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7. "Солтүстік Қазақстан облысы Ақжар аудандық мәслихатының аппараты" коммуналдық мемлекеттік мекемесі өз құзыретінің мәселелері бойынша заңнамада белгіленген тәртіппен Солтүстік Қазақстан облысы Ақжар аудандық мәслихаты төрағасының өкімдерімен және Қазақстан Республикасының заңнамасында көзделген басқа да актілермен ресімделетін шешімдер қабылдайды.</w:t>
      </w:r>
    </w:p>
    <w:bookmarkEnd w:id="13"/>
    <w:bookmarkStart w:name="z23" w:id="14"/>
    <w:p>
      <w:pPr>
        <w:spacing w:after="0"/>
        <w:ind w:left="0"/>
        <w:jc w:val="both"/>
      </w:pPr>
      <w:r>
        <w:rPr>
          <w:rFonts w:ascii="Times New Roman"/>
          <w:b w:val="false"/>
          <w:i w:val="false"/>
          <w:color w:val="000000"/>
          <w:sz w:val="28"/>
        </w:rPr>
        <w:t>
      8. "Солтүстік Қазақстан облысы Ақжар аудандық мәслихатының аппараты" коммуналдық мемлекеттік мекемесінің құрылымы мен штат санының лимиті Қазақстан Республикасының қолданыстағы заңнамасына сәйкес бекітіледі.</w:t>
      </w:r>
    </w:p>
    <w:bookmarkEnd w:id="14"/>
    <w:bookmarkStart w:name="z24" w:id="15"/>
    <w:p>
      <w:pPr>
        <w:spacing w:after="0"/>
        <w:ind w:left="0"/>
        <w:jc w:val="both"/>
      </w:pPr>
      <w:r>
        <w:rPr>
          <w:rFonts w:ascii="Times New Roman"/>
          <w:b w:val="false"/>
          <w:i w:val="false"/>
          <w:color w:val="000000"/>
          <w:sz w:val="28"/>
        </w:rPr>
        <w:t>
      9. Заңды тұлғаның орналасқан жері: индекс 150200, Қазақстан Республикасы, Солтүстік Қазақстан облысы, Ақжар ауданы, Талшық ауылы, Целинная көшесі 15.</w:t>
      </w:r>
    </w:p>
    <w:bookmarkEnd w:id="15"/>
    <w:bookmarkStart w:name="z25" w:id="16"/>
    <w:p>
      <w:pPr>
        <w:spacing w:after="0"/>
        <w:ind w:left="0"/>
        <w:jc w:val="both"/>
      </w:pPr>
      <w:r>
        <w:rPr>
          <w:rFonts w:ascii="Times New Roman"/>
          <w:b w:val="false"/>
          <w:i w:val="false"/>
          <w:color w:val="000000"/>
          <w:sz w:val="28"/>
        </w:rPr>
        <w:t>
      "Солтүстік Қазақстан облысы Ақжар аудандық мәслихатының аппараты" коммуналдық мемлекеттік мекемесінің жұмыс режимі:</w:t>
      </w:r>
    </w:p>
    <w:bookmarkEnd w:id="16"/>
    <w:bookmarkStart w:name="z26" w:id="17"/>
    <w:p>
      <w:pPr>
        <w:spacing w:after="0"/>
        <w:ind w:left="0"/>
        <w:jc w:val="both"/>
      </w:pPr>
      <w:r>
        <w:rPr>
          <w:rFonts w:ascii="Times New Roman"/>
          <w:b w:val="false"/>
          <w:i w:val="false"/>
          <w:color w:val="000000"/>
          <w:sz w:val="28"/>
        </w:rPr>
        <w:t>
      дүйсенбі - жұма сағат 09:00-ден 18:00-ге дейін, түскі үзіліс сағат 13:00-ден 14:00-ге дейін, демалыс күндері: сенбі-жексенбі.</w:t>
      </w:r>
    </w:p>
    <w:bookmarkEnd w:id="17"/>
    <w:bookmarkStart w:name="z27" w:id="18"/>
    <w:p>
      <w:pPr>
        <w:spacing w:after="0"/>
        <w:ind w:left="0"/>
        <w:jc w:val="both"/>
      </w:pPr>
      <w:r>
        <w:rPr>
          <w:rFonts w:ascii="Times New Roman"/>
          <w:b w:val="false"/>
          <w:i w:val="false"/>
          <w:color w:val="000000"/>
          <w:sz w:val="28"/>
        </w:rPr>
        <w:t>
      10. Осы Ереже "Солтүстік Қазақстан облысы Ақжар аудандық мәслихатының аппараты" коммуналдық мемлекеттік мекемесінің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11. "Солтүстік Қазақстан облысы Ақжар аудандық мәслихатының аппараты" коммуналдық мемлекеттік мекемесінің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"Солтүстік Қазақстан облысы Ақжар аудандық мәслихатының аппараты" коммуналдық мемлекеттік мекемесіне "Солтүстік Қазақстан облысы Ақжар аудандық мәслихатының аппараты" коммуналдық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13. "Солтүстік Қазақстан облысы Ақжар аудандық мәслихатының аппараты" коммуналдық мемлекеттік мекемесінің Ережесіне өзгерістер мен толықтырулар енгізу Қазақстан Республикасының қолданыстағы заңнамасына сәйкес жүргізіледі.</w:t>
      </w:r>
    </w:p>
    <w:bookmarkEnd w:id="21"/>
    <w:bookmarkStart w:name="z31" w:id="22"/>
    <w:p>
      <w:pPr>
        <w:spacing w:after="0"/>
        <w:ind w:left="0"/>
        <w:jc w:val="left"/>
      </w:pPr>
      <w:r>
        <w:rPr>
          <w:rFonts w:ascii="Times New Roman"/>
          <w:b/>
          <w:i w:val="false"/>
          <w:color w:val="000000"/>
        </w:rPr>
        <w:t xml:space="preserve"> 2 тарау. "Солтүстік Қазақстан облысы Ақжар аудандық мәслихатының аппараты" коммуналдық мемлекеттік мекемесінің міндеттері мен өкілеттіктері</w:t>
      </w:r>
    </w:p>
    <w:bookmarkEnd w:id="22"/>
    <w:bookmarkStart w:name="z32" w:id="23"/>
    <w:p>
      <w:pPr>
        <w:spacing w:after="0"/>
        <w:ind w:left="0"/>
        <w:jc w:val="both"/>
      </w:pPr>
      <w:r>
        <w:rPr>
          <w:rFonts w:ascii="Times New Roman"/>
          <w:b w:val="false"/>
          <w:i w:val="false"/>
          <w:color w:val="000000"/>
          <w:sz w:val="28"/>
        </w:rPr>
        <w:t>
      14. Тапсырмалар:</w:t>
      </w:r>
    </w:p>
    <w:bookmarkEnd w:id="23"/>
    <w:bookmarkStart w:name="z33" w:id="24"/>
    <w:p>
      <w:pPr>
        <w:spacing w:after="0"/>
        <w:ind w:left="0"/>
        <w:jc w:val="both"/>
      </w:pPr>
      <w:r>
        <w:rPr>
          <w:rFonts w:ascii="Times New Roman"/>
          <w:b w:val="false"/>
          <w:i w:val="false"/>
          <w:color w:val="000000"/>
          <w:sz w:val="28"/>
        </w:rPr>
        <w:t>
      1) Солтүстік Қазақстан облысы Ақжар аудандық мәслихатының ұйымдастыру және сессиялық қызметін қамтамасыз ету;</w:t>
      </w:r>
    </w:p>
    <w:bookmarkEnd w:id="24"/>
    <w:bookmarkStart w:name="z34" w:id="25"/>
    <w:p>
      <w:pPr>
        <w:spacing w:after="0"/>
        <w:ind w:left="0"/>
        <w:jc w:val="both"/>
      </w:pPr>
      <w:r>
        <w:rPr>
          <w:rFonts w:ascii="Times New Roman"/>
          <w:b w:val="false"/>
          <w:i w:val="false"/>
          <w:color w:val="000000"/>
          <w:sz w:val="28"/>
        </w:rPr>
        <w:t>
      2) Солтүстік Қазақстан облысы Ақжар аудандық мәслихатының тұрақты комиссияларының ұйымдастыру қызметін қамтамасыз ету;</w:t>
      </w:r>
    </w:p>
    <w:bookmarkEnd w:id="25"/>
    <w:bookmarkStart w:name="z35" w:id="26"/>
    <w:p>
      <w:pPr>
        <w:spacing w:after="0"/>
        <w:ind w:left="0"/>
        <w:jc w:val="both"/>
      </w:pPr>
      <w:r>
        <w:rPr>
          <w:rFonts w:ascii="Times New Roman"/>
          <w:b w:val="false"/>
          <w:i w:val="false"/>
          <w:color w:val="000000"/>
          <w:sz w:val="28"/>
        </w:rPr>
        <w:t>
      3) депутаттарға өз өкілеттіктерін жүзеге асыруға көмек көрсету;</w:t>
      </w:r>
    </w:p>
    <w:bookmarkEnd w:id="26"/>
    <w:bookmarkStart w:name="z36" w:id="27"/>
    <w:p>
      <w:pPr>
        <w:spacing w:after="0"/>
        <w:ind w:left="0"/>
        <w:jc w:val="both"/>
      </w:pPr>
      <w:r>
        <w:rPr>
          <w:rFonts w:ascii="Times New Roman"/>
          <w:b w:val="false"/>
          <w:i w:val="false"/>
          <w:color w:val="000000"/>
          <w:sz w:val="28"/>
        </w:rPr>
        <w:t>
      4) аудандық мәслихат сессияларында жергілікті бюджеттерді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bookmarkEnd w:id="27"/>
    <w:bookmarkStart w:name="z37" w:id="28"/>
    <w:p>
      <w:pPr>
        <w:spacing w:after="0"/>
        <w:ind w:left="0"/>
        <w:jc w:val="both"/>
      </w:pPr>
      <w:r>
        <w:rPr>
          <w:rFonts w:ascii="Times New Roman"/>
          <w:b w:val="false"/>
          <w:i w:val="false"/>
          <w:color w:val="000000"/>
          <w:sz w:val="28"/>
        </w:rPr>
        <w:t>
      5) Қазақстан Республикасының қолданыстағы заңнамасына сәйкес аудандық мәслихаттың қызметі туралы халықтың хабардар болуын қамтамасыз ету;</w:t>
      </w:r>
    </w:p>
    <w:bookmarkEnd w:id="28"/>
    <w:bookmarkStart w:name="z38" w:id="29"/>
    <w:p>
      <w:pPr>
        <w:spacing w:after="0"/>
        <w:ind w:left="0"/>
        <w:jc w:val="both"/>
      </w:pPr>
      <w:r>
        <w:rPr>
          <w:rFonts w:ascii="Times New Roman"/>
          <w:b w:val="false"/>
          <w:i w:val="false"/>
          <w:color w:val="000000"/>
          <w:sz w:val="28"/>
        </w:rPr>
        <w:t>
      6) аудандық мәслихат депутаттарының қызметін материалдық-техникалық қамтамасыз ету;</w:t>
      </w:r>
    </w:p>
    <w:bookmarkEnd w:id="29"/>
    <w:bookmarkStart w:name="z39" w:id="30"/>
    <w:p>
      <w:pPr>
        <w:spacing w:after="0"/>
        <w:ind w:left="0"/>
        <w:jc w:val="both"/>
      </w:pPr>
      <w:r>
        <w:rPr>
          <w:rFonts w:ascii="Times New Roman"/>
          <w:b w:val="false"/>
          <w:i w:val="false"/>
          <w:color w:val="000000"/>
          <w:sz w:val="28"/>
        </w:rPr>
        <w:t>
      7депутаттық өкілеттіктерді жүзеге асыруға байланысты аудандық мәслихат депутаттарының біліктілігін арттыруға ұсыныстар бағыттарын қамтамасыз ету және Қазақстан Республикасының бюджет заңнамасына сәйкес аудандық мәслихат депутаттарының біліктілігін арттыруға арналған шығыстарды жоспарлау.</w:t>
      </w:r>
    </w:p>
    <w:bookmarkEnd w:id="30"/>
    <w:bookmarkStart w:name="z40" w:id="31"/>
    <w:p>
      <w:pPr>
        <w:spacing w:after="0"/>
        <w:ind w:left="0"/>
        <w:jc w:val="both"/>
      </w:pPr>
      <w:r>
        <w:rPr>
          <w:rFonts w:ascii="Times New Roman"/>
          <w:b w:val="false"/>
          <w:i w:val="false"/>
          <w:color w:val="000000"/>
          <w:sz w:val="28"/>
        </w:rPr>
        <w:t>
      15. Өкілеттіктер:</w:t>
      </w:r>
    </w:p>
    <w:bookmarkEnd w:id="31"/>
    <w:bookmarkStart w:name="z41" w:id="32"/>
    <w:p>
      <w:pPr>
        <w:spacing w:after="0"/>
        <w:ind w:left="0"/>
        <w:jc w:val="both"/>
      </w:pPr>
      <w:r>
        <w:rPr>
          <w:rFonts w:ascii="Times New Roman"/>
          <w:b w:val="false"/>
          <w:i w:val="false"/>
          <w:color w:val="000000"/>
          <w:sz w:val="28"/>
        </w:rPr>
        <w:t>
      1) құқылы:</w:t>
      </w:r>
    </w:p>
    <w:bookmarkEnd w:id="32"/>
    <w:bookmarkStart w:name="z42" w:id="33"/>
    <w:p>
      <w:pPr>
        <w:spacing w:after="0"/>
        <w:ind w:left="0"/>
        <w:jc w:val="both"/>
      </w:pPr>
      <w:r>
        <w:rPr>
          <w:rFonts w:ascii="Times New Roman"/>
          <w:b w:val="false"/>
          <w:i w:val="false"/>
          <w:color w:val="000000"/>
          <w:sz w:val="28"/>
        </w:rPr>
        <w:t xml:space="preserve">
      белгіленген тәртіппен мемлекеттік органдар мен лауазымды адамдардан, өзге де ұйымдар мен азаматтардан нормативтік құқықтық актілердің жобаларын бұқаралық ақпарат құралдарында жариялау туралы ақпаратты, анықтамаларды, есептерді, шешімдер жобаларын, сараптамалық кеңестердің қорытындыларын, Солтүстік Қазақстан облысы Ақжар аудандық мәслихатының енгізілген шешімдер жобалары бойынша қажетті келісімдерді және тұрақты (уақытша) комиссиялардың сессиялары мен отырыстарының күн тәртібіндегі мәселелер бойынша өзге де құжаттаманы сұратуға; </w:t>
      </w:r>
    </w:p>
    <w:bookmarkEnd w:id="33"/>
    <w:bookmarkStart w:name="z43" w:id="34"/>
    <w:p>
      <w:pPr>
        <w:spacing w:after="0"/>
        <w:ind w:left="0"/>
        <w:jc w:val="both"/>
      </w:pPr>
      <w:r>
        <w:rPr>
          <w:rFonts w:ascii="Times New Roman"/>
          <w:b w:val="false"/>
          <w:i w:val="false"/>
          <w:color w:val="000000"/>
          <w:sz w:val="28"/>
        </w:rPr>
        <w:t>
      депутаттар мен депутаттық топтардың сауалдарын уақтылы қарауды және іске асыруды қамтамасыз ету мақсатында мемлекеттік органдар мен мекемелерге сауалдар жіберу;</w:t>
      </w:r>
    </w:p>
    <w:bookmarkEnd w:id="34"/>
    <w:bookmarkStart w:name="z44" w:id="35"/>
    <w:p>
      <w:pPr>
        <w:spacing w:after="0"/>
        <w:ind w:left="0"/>
        <w:jc w:val="both"/>
      </w:pPr>
      <w:r>
        <w:rPr>
          <w:rFonts w:ascii="Times New Roman"/>
          <w:b w:val="false"/>
          <w:i w:val="false"/>
          <w:color w:val="000000"/>
          <w:sz w:val="28"/>
        </w:rPr>
        <w:t>
      Солтүстік Қазақстан облысы Ақжар аудандық мәслихаты сессиясының шешімдерінің орындалуын бақылау;</w:t>
      </w:r>
    </w:p>
    <w:bookmarkEnd w:id="35"/>
    <w:bookmarkStart w:name="z45" w:id="36"/>
    <w:p>
      <w:pPr>
        <w:spacing w:after="0"/>
        <w:ind w:left="0"/>
        <w:jc w:val="both"/>
      </w:pPr>
      <w:r>
        <w:rPr>
          <w:rFonts w:ascii="Times New Roman"/>
          <w:b w:val="false"/>
          <w:i w:val="false"/>
          <w:color w:val="000000"/>
          <w:sz w:val="28"/>
        </w:rPr>
        <w:t>
      Солтүстік Қазақстан облысы Ақжар аудандық мәслихатына келіп түскен заңды және жеке тұлғалардың өтініштерін қарау мерзімі мен нәтижесіне бақылауды жүзеге асыру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Солтүстік Қазақстан облысы Ақжар аудандық мәслихатының Регламентін сақтауды қамтамасыз ету;</w:t>
      </w:r>
    </w:p>
    <w:bookmarkEnd w:id="38"/>
    <w:bookmarkStart w:name="z48" w:id="39"/>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 қабылдауға жол бермеуге;</w:t>
      </w:r>
    </w:p>
    <w:bookmarkEnd w:id="39"/>
    <w:bookmarkStart w:name="z49" w:id="40"/>
    <w:p>
      <w:pPr>
        <w:spacing w:after="0"/>
        <w:ind w:left="0"/>
        <w:jc w:val="both"/>
      </w:pPr>
      <w:r>
        <w:rPr>
          <w:rFonts w:ascii="Times New Roman"/>
          <w:b w:val="false"/>
          <w:i w:val="false"/>
          <w:color w:val="000000"/>
          <w:sz w:val="28"/>
        </w:rPr>
        <w:t>
      Солтүстік Қазақстан облысы Ақжар аудандық мәслихатының құзыретіне кіретін мәселелер бойынша мемлекеттік органдар мен лауазымды адамдарға консультациялық – әдістемелік, ақпараттық, ұйымдастырушылық – техникалық және өзге де көмек көрсетуге;</w:t>
      </w:r>
    </w:p>
    <w:bookmarkEnd w:id="40"/>
    <w:bookmarkStart w:name="z50" w:id="41"/>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ету.</w:t>
      </w:r>
    </w:p>
    <w:bookmarkEnd w:id="41"/>
    <w:bookmarkStart w:name="z51" w:id="42"/>
    <w:p>
      <w:pPr>
        <w:spacing w:after="0"/>
        <w:ind w:left="0"/>
        <w:jc w:val="both"/>
      </w:pPr>
      <w:r>
        <w:rPr>
          <w:rFonts w:ascii="Times New Roman"/>
          <w:b w:val="false"/>
          <w:i w:val="false"/>
          <w:color w:val="000000"/>
          <w:sz w:val="28"/>
        </w:rPr>
        <w:t>
      16. Функциялары:</w:t>
      </w:r>
    </w:p>
    <w:bookmarkEnd w:id="42"/>
    <w:bookmarkStart w:name="z52" w:id="43"/>
    <w:p>
      <w:pPr>
        <w:spacing w:after="0"/>
        <w:ind w:left="0"/>
        <w:jc w:val="both"/>
      </w:pPr>
      <w:r>
        <w:rPr>
          <w:rFonts w:ascii="Times New Roman"/>
          <w:b w:val="false"/>
          <w:i w:val="false"/>
          <w:color w:val="000000"/>
          <w:sz w:val="28"/>
        </w:rPr>
        <w:t>
      1) Солтүстік Қазақстан облысы Ақжар аудандық мәслихатының, оның органдары мен депутаттарының Солтүстік Қазақстан облысы Ақжар аудандық мәслихатының регламентіне сәйкес жүзеге асырылатын қызметін ұйымдастырушылық, құжаттамалық, құқықтық, ақпараттық-талдамалық, материалдық-техникалық және өзге де қамтамасыз ету;</w:t>
      </w:r>
    </w:p>
    <w:bookmarkEnd w:id="43"/>
    <w:bookmarkStart w:name="z53" w:id="44"/>
    <w:p>
      <w:pPr>
        <w:spacing w:after="0"/>
        <w:ind w:left="0"/>
        <w:jc w:val="both"/>
      </w:pPr>
      <w:r>
        <w:rPr>
          <w:rFonts w:ascii="Times New Roman"/>
          <w:b w:val="false"/>
          <w:i w:val="false"/>
          <w:color w:val="000000"/>
          <w:sz w:val="28"/>
        </w:rPr>
        <w:t>
      2) сессиялар мен тұрақты комиссиялардың қарауына енгізілетін мәселелер бойынша депутаттарды шешімдер жобаларымен және басқа да материалдармен дайындау және қамтамасыз ету;</w:t>
      </w:r>
    </w:p>
    <w:bookmarkEnd w:id="44"/>
    <w:bookmarkStart w:name="z54" w:id="45"/>
    <w:p>
      <w:pPr>
        <w:spacing w:after="0"/>
        <w:ind w:left="0"/>
        <w:jc w:val="both"/>
      </w:pPr>
      <w:r>
        <w:rPr>
          <w:rFonts w:ascii="Times New Roman"/>
          <w:b w:val="false"/>
          <w:i w:val="false"/>
          <w:color w:val="000000"/>
          <w:sz w:val="28"/>
        </w:rPr>
        <w:t>
      3) Солтүстік Қазақстан облысы Ақжар аудандық мәслихаты шешімдерінің, мәслихаттың тұрақты комиссиялары қаулыларының және Солтүстік Қазақстан облысы Ақжар аудандық мәслихаты төрағасының өкімдерінің Қазақстан Республикасының қолданыстағы заңнамасына сәйкестігін бақылауды жүзеге асыру;</w:t>
      </w:r>
    </w:p>
    <w:bookmarkEnd w:id="45"/>
    <w:bookmarkStart w:name="z55" w:id="46"/>
    <w:p>
      <w:pPr>
        <w:spacing w:after="0"/>
        <w:ind w:left="0"/>
        <w:jc w:val="both"/>
      </w:pPr>
      <w:r>
        <w:rPr>
          <w:rFonts w:ascii="Times New Roman"/>
          <w:b w:val="false"/>
          <w:i w:val="false"/>
          <w:color w:val="000000"/>
          <w:sz w:val="28"/>
        </w:rPr>
        <w:t>
      4) Солтүстік Қазақстан облысы Ақжар аудандық мәслихатының актілерін әзірлеуге қатысу, сондай-ақ Қазақстан Республикасының қолданыстағы заңнамасында көзделген жағдайларда оларды аумақтық әділет органдарына мемлекеттік тіркеуге жіберу;</w:t>
      </w:r>
    </w:p>
    <w:bookmarkEnd w:id="46"/>
    <w:bookmarkStart w:name="z56" w:id="47"/>
    <w:p>
      <w:pPr>
        <w:spacing w:after="0"/>
        <w:ind w:left="0"/>
        <w:jc w:val="both"/>
      </w:pPr>
      <w:r>
        <w:rPr>
          <w:rFonts w:ascii="Times New Roman"/>
          <w:b w:val="false"/>
          <w:i w:val="false"/>
          <w:color w:val="000000"/>
          <w:sz w:val="28"/>
        </w:rPr>
        <w:t>
      5) Қазақстан Республикасының заңнамасында көзделген жағдайларда және тәртіппен Солтүстік Қазақстан облысы Ақжар аудандық мәслихатының шешімдерін бұқаралық ақпарат құралдарында жариялауды қамтамасыз ету;</w:t>
      </w:r>
    </w:p>
    <w:bookmarkEnd w:id="47"/>
    <w:bookmarkStart w:name="z57" w:id="48"/>
    <w:p>
      <w:pPr>
        <w:spacing w:after="0"/>
        <w:ind w:left="0"/>
        <w:jc w:val="both"/>
      </w:pPr>
      <w:r>
        <w:rPr>
          <w:rFonts w:ascii="Times New Roman"/>
          <w:b w:val="false"/>
          <w:i w:val="false"/>
          <w:color w:val="000000"/>
          <w:sz w:val="28"/>
        </w:rPr>
        <w:t>
      6) атқарушы органдар басшыларының ақпаратын, есептерін жинау, талдау, Солтүстік Қазақстан облысы Ақжар аудандық мәслихатының депутаттары алдында өз қызметі туралы есеп беретін мемлекеттік органдар қызметінің нәтижелері туралы анықтамалар дайындау;</w:t>
      </w:r>
    </w:p>
    <w:bookmarkEnd w:id="48"/>
    <w:bookmarkStart w:name="z58" w:id="49"/>
    <w:p>
      <w:pPr>
        <w:spacing w:after="0"/>
        <w:ind w:left="0"/>
        <w:jc w:val="both"/>
      </w:pPr>
      <w:r>
        <w:rPr>
          <w:rFonts w:ascii="Times New Roman"/>
          <w:b w:val="false"/>
          <w:i w:val="false"/>
          <w:color w:val="000000"/>
          <w:sz w:val="28"/>
        </w:rPr>
        <w:t>
      7) депутаттардың өз өкілеттіктерін жүзеге асыруы кезінде енгізген ұсыныстары мен ескертулерінің есебін жүргізу және жинақтау, оларды іске асыру жөніндегі іс-шараларды жасау және олардың орындалуын бақылау;</w:t>
      </w:r>
    </w:p>
    <w:bookmarkEnd w:id="49"/>
    <w:bookmarkStart w:name="z59" w:id="50"/>
    <w:p>
      <w:pPr>
        <w:spacing w:after="0"/>
        <w:ind w:left="0"/>
        <w:jc w:val="both"/>
      </w:pPr>
      <w:r>
        <w:rPr>
          <w:rFonts w:ascii="Times New Roman"/>
          <w:b w:val="false"/>
          <w:i w:val="false"/>
          <w:color w:val="000000"/>
          <w:sz w:val="28"/>
        </w:rPr>
        <w:t>
      8) Солтүстік Қазақстан облысы Ақжар аудандық мәслихатының шешімдері мен басқа да құжаттарын тиісті органдар мен ұйымдарға таратуды қамтамасыз ету;</w:t>
      </w:r>
    </w:p>
    <w:bookmarkEnd w:id="50"/>
    <w:bookmarkStart w:name="z60" w:id="51"/>
    <w:p>
      <w:pPr>
        <w:spacing w:after="0"/>
        <w:ind w:left="0"/>
        <w:jc w:val="both"/>
      </w:pPr>
      <w:r>
        <w:rPr>
          <w:rFonts w:ascii="Times New Roman"/>
          <w:b w:val="false"/>
          <w:i w:val="false"/>
          <w:color w:val="000000"/>
          <w:sz w:val="28"/>
        </w:rPr>
        <w:t>
      9) Солтүстік Қазақстан облысы Ақжар аудандық мәслихаты сессиясының және оның органдарының басқа да отырыстарының хаттамалары мен материалдарын қалыптастыру;</w:t>
      </w:r>
    </w:p>
    <w:bookmarkEnd w:id="51"/>
    <w:bookmarkStart w:name="z61" w:id="52"/>
    <w:p>
      <w:pPr>
        <w:spacing w:after="0"/>
        <w:ind w:left="0"/>
        <w:jc w:val="both"/>
      </w:pPr>
      <w:r>
        <w:rPr>
          <w:rFonts w:ascii="Times New Roman"/>
          <w:b w:val="false"/>
          <w:i w:val="false"/>
          <w:color w:val="000000"/>
          <w:sz w:val="28"/>
        </w:rPr>
        <w:t>
      10) бұқаралық ақпарат құралдарында, Солтүстік Қазақстан облысы Ақжар аудандық мәслихатының ресми веб-сайтында Солтүстік Қазақстан облысы Ақжар аудандық мәслихатының, оның органдары мен депутаттарының қызметі туралы ақпаратты орналастыру;</w:t>
      </w:r>
    </w:p>
    <w:bookmarkEnd w:id="52"/>
    <w:bookmarkStart w:name="z62" w:id="53"/>
    <w:p>
      <w:pPr>
        <w:spacing w:after="0"/>
        <w:ind w:left="0"/>
        <w:jc w:val="both"/>
      </w:pPr>
      <w:r>
        <w:rPr>
          <w:rFonts w:ascii="Times New Roman"/>
          <w:b w:val="false"/>
          <w:i w:val="false"/>
          <w:color w:val="000000"/>
          <w:sz w:val="28"/>
        </w:rPr>
        <w:t>
      11) мәслихат депутаттарына олардың өкілеттіктерін жүзеге асыруға жәрдемдесу, консультативтік және әдістемелік көмек көрсету, депутаттардың сауалдарын, ұсыныстары мен ескертулерін уақтылы қарау мен іске асырылуын бақылауды жүзеге асыру;</w:t>
      </w:r>
    </w:p>
    <w:bookmarkEnd w:id="53"/>
    <w:bookmarkStart w:name="z63" w:id="54"/>
    <w:p>
      <w:pPr>
        <w:spacing w:after="0"/>
        <w:ind w:left="0"/>
        <w:jc w:val="both"/>
      </w:pPr>
      <w:r>
        <w:rPr>
          <w:rFonts w:ascii="Times New Roman"/>
          <w:b w:val="false"/>
          <w:i w:val="false"/>
          <w:color w:val="000000"/>
          <w:sz w:val="28"/>
        </w:rPr>
        <w:t>
      12) Солтүстік Қазақстан облысы Ақжар аудандық мәслихатының қызметін қамтамасыз етуге арналған шығыстарды айқындау, іссапар шығыстарын өтеу, депутаттарды депутаттық қызметті жүзеге асыру үшін қажетті кеңсе керек-жарақтарымен және өзге де тауарлармен қамтамасыз ету;</w:t>
      </w:r>
    </w:p>
    <w:bookmarkEnd w:id="54"/>
    <w:bookmarkStart w:name="z64" w:id="55"/>
    <w:p>
      <w:pPr>
        <w:spacing w:after="0"/>
        <w:ind w:left="0"/>
        <w:jc w:val="both"/>
      </w:pPr>
      <w:r>
        <w:rPr>
          <w:rFonts w:ascii="Times New Roman"/>
          <w:b w:val="false"/>
          <w:i w:val="false"/>
          <w:color w:val="000000"/>
          <w:sz w:val="28"/>
        </w:rPr>
        <w:t>
      13) "Қазақстан Республикасының мемлекеттік қызметі туралы" 2015 жылғы 23 қарашадағы Қазақстан Республикасы Заңының, Қазақстан Республикасы Президентінің Жарлықтарының және оны іске асыруға қабылданған Қазақстан Республикасы Үкіметінің Қаулыларының, Қазақстан Республикасы Еңбек кодексінің талаптарына сәйкес кадр жұмысын жүргізу;</w:t>
      </w:r>
    </w:p>
    <w:bookmarkEnd w:id="55"/>
    <w:bookmarkStart w:name="z65" w:id="56"/>
    <w:p>
      <w:pPr>
        <w:spacing w:after="0"/>
        <w:ind w:left="0"/>
        <w:jc w:val="both"/>
      </w:pPr>
      <w:r>
        <w:rPr>
          <w:rFonts w:ascii="Times New Roman"/>
          <w:b w:val="false"/>
          <w:i w:val="false"/>
          <w:color w:val="000000"/>
          <w:sz w:val="28"/>
        </w:rPr>
        <w:t>
      14) іс жүргізудің бірыңғай тәртібін қамтамасыз ету, құжаттармен жұмысты ұйымдастыру, оларды ведомстволық мұрағатқа беру үшін дайындау;</w:t>
      </w:r>
    </w:p>
    <w:bookmarkEnd w:id="56"/>
    <w:bookmarkStart w:name="z66" w:id="57"/>
    <w:p>
      <w:pPr>
        <w:spacing w:after="0"/>
        <w:ind w:left="0"/>
        <w:jc w:val="both"/>
      </w:pPr>
      <w:r>
        <w:rPr>
          <w:rFonts w:ascii="Times New Roman"/>
          <w:b w:val="false"/>
          <w:i w:val="false"/>
          <w:color w:val="000000"/>
          <w:sz w:val="28"/>
        </w:rPr>
        <w:t>
      15) "Солтүстік Қазақстан облысы Ақжар аудандық мәслихатының аппараты" коммуналдық мемлекеттік мекемесіне Қазақстан Республикасының заңнамасымен жүктелетін өзге де функцияларды жүзеге асыру.</w:t>
      </w:r>
    </w:p>
    <w:bookmarkEnd w:id="57"/>
    <w:bookmarkStart w:name="z67" w:id="58"/>
    <w:p>
      <w:pPr>
        <w:spacing w:after="0"/>
        <w:ind w:left="0"/>
        <w:jc w:val="left"/>
      </w:pPr>
      <w:r>
        <w:rPr>
          <w:rFonts w:ascii="Times New Roman"/>
          <w:b/>
          <w:i w:val="false"/>
          <w:color w:val="000000"/>
        </w:rPr>
        <w:t xml:space="preserve"> 3-тарау. "Солтүстік Қазақстан облысы Ақжар аудандық мәслихатының аппараты" коммуналдық мемлекеттік мекемесінің бірінші басшысының мәртебесі мен өкілеттіктері</w:t>
      </w:r>
    </w:p>
    <w:bookmarkEnd w:id="58"/>
    <w:bookmarkStart w:name="z68" w:id="59"/>
    <w:p>
      <w:pPr>
        <w:spacing w:after="0"/>
        <w:ind w:left="0"/>
        <w:jc w:val="both"/>
      </w:pPr>
      <w:r>
        <w:rPr>
          <w:rFonts w:ascii="Times New Roman"/>
          <w:b w:val="false"/>
          <w:i w:val="false"/>
          <w:color w:val="000000"/>
          <w:sz w:val="28"/>
        </w:rPr>
        <w:t>
      17. "Солтүстік Қазақстан облысы Ақжар аудандық мәслихатының аппараты" коммуналдық мемлекеттік мекемесінің қызметіне жалпы басшылықты Солтүстік Қазақстан облысы Ақжар аудандық мәслихатының төрағасы жүзеге асырады, ол "Солтүстік Қазақстан облысы Ақжар аудандық мәслихатының аппараты" коммуналдық мемлекеттік мекемесіне жүктелген міндеттердің орындалуына және оның функцияларын жүзеге асыруға дербес жауапты болады.</w:t>
      </w:r>
    </w:p>
    <w:bookmarkEnd w:id="59"/>
    <w:bookmarkStart w:name="z69" w:id="60"/>
    <w:p>
      <w:pPr>
        <w:spacing w:after="0"/>
        <w:ind w:left="0"/>
        <w:jc w:val="both"/>
      </w:pPr>
      <w:r>
        <w:rPr>
          <w:rFonts w:ascii="Times New Roman"/>
          <w:b w:val="false"/>
          <w:i w:val="false"/>
          <w:color w:val="000000"/>
          <w:sz w:val="28"/>
        </w:rPr>
        <w:t>
      18. Солтүстік Қазақстан облысы Ақжар аудандық мәслихатының төрағасын депутаттар арасынан депутаттардың жалпы санының көпшілік даусымен ашық немесе жасырын дауыс беру арқылы сайлайды және мәслихат сессияда қызметінен босатады.</w:t>
      </w:r>
    </w:p>
    <w:bookmarkEnd w:id="60"/>
    <w:bookmarkStart w:name="z70" w:id="61"/>
    <w:p>
      <w:pPr>
        <w:spacing w:after="0"/>
        <w:ind w:left="0"/>
        <w:jc w:val="both"/>
      </w:pPr>
      <w:r>
        <w:rPr>
          <w:rFonts w:ascii="Times New Roman"/>
          <w:b w:val="false"/>
          <w:i w:val="false"/>
          <w:color w:val="000000"/>
          <w:sz w:val="28"/>
        </w:rPr>
        <w:t>
      19. Солтүстік Қазақстан облысы Ақжар аудандық мәслихаты төрағасының орынбасарлары болмайды.</w:t>
      </w:r>
    </w:p>
    <w:bookmarkEnd w:id="61"/>
    <w:bookmarkStart w:name="z71" w:id="62"/>
    <w:p>
      <w:pPr>
        <w:spacing w:after="0"/>
        <w:ind w:left="0"/>
        <w:jc w:val="both"/>
      </w:pPr>
      <w:r>
        <w:rPr>
          <w:rFonts w:ascii="Times New Roman"/>
          <w:b w:val="false"/>
          <w:i w:val="false"/>
          <w:color w:val="000000"/>
          <w:sz w:val="28"/>
        </w:rPr>
        <w:t>
      20. Солтүстік Қазақстан облысы Ақжар аудандық мәслихаты төрағасының өкілеттігі:</w:t>
      </w:r>
    </w:p>
    <w:bookmarkEnd w:id="62"/>
    <w:bookmarkStart w:name="z72" w:id="63"/>
    <w:p>
      <w:pPr>
        <w:spacing w:after="0"/>
        <w:ind w:left="0"/>
        <w:jc w:val="both"/>
      </w:pPr>
      <w:r>
        <w:rPr>
          <w:rFonts w:ascii="Times New Roman"/>
          <w:b w:val="false"/>
          <w:i w:val="false"/>
          <w:color w:val="000000"/>
          <w:sz w:val="28"/>
        </w:rPr>
        <w:t>
      1) Солтүстік Қазақстан облысы Ақжар аудандық мәслихатының сессиясын және оның қарауына енгізілетін мәселелерді дайындауды ұйымдастырады, хаттама жасауды қамтамасыз етеді, мәслихат сессиясында қабылданған немесе бекітілген шешімдерге, өзге де құжаттарға қол қояды;</w:t>
      </w:r>
    </w:p>
    <w:bookmarkEnd w:id="63"/>
    <w:bookmarkStart w:name="z73" w:id="64"/>
    <w:p>
      <w:pPr>
        <w:spacing w:after="0"/>
        <w:ind w:left="0"/>
        <w:jc w:val="both"/>
      </w:pPr>
      <w:r>
        <w:rPr>
          <w:rFonts w:ascii="Times New Roman"/>
          <w:b w:val="false"/>
          <w:i w:val="false"/>
          <w:color w:val="000000"/>
          <w:sz w:val="28"/>
        </w:rPr>
        <w:t>
      2) Солтүстік Қазақстан облысы Ақжар аудандық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және сайлау округтеріне қатысу үшін қызметтік міндеттерін орындаудан босатуға байланысты мәселелерді қарайды;</w:t>
      </w:r>
    </w:p>
    <w:bookmarkEnd w:id="64"/>
    <w:bookmarkStart w:name="z74" w:id="65"/>
    <w:p>
      <w:pPr>
        <w:spacing w:after="0"/>
        <w:ind w:left="0"/>
        <w:jc w:val="both"/>
      </w:pPr>
      <w:r>
        <w:rPr>
          <w:rFonts w:ascii="Times New Roman"/>
          <w:b w:val="false"/>
          <w:i w:val="false"/>
          <w:color w:val="000000"/>
          <w:sz w:val="28"/>
        </w:rPr>
        <w:t>
      3) депутаттардың сауалдары мен депутаттық өтініштердің қаралуын бақылайды;</w:t>
      </w:r>
    </w:p>
    <w:bookmarkEnd w:id="65"/>
    <w:bookmarkStart w:name="z75" w:id="66"/>
    <w:p>
      <w:pPr>
        <w:spacing w:after="0"/>
        <w:ind w:left="0"/>
        <w:jc w:val="both"/>
      </w:pPr>
      <w:r>
        <w:rPr>
          <w:rFonts w:ascii="Times New Roman"/>
          <w:b w:val="false"/>
          <w:i w:val="false"/>
          <w:color w:val="000000"/>
          <w:sz w:val="28"/>
        </w:rPr>
        <w:t>
      4) "Солтүстік Қазақстан облысы Ақжар аудандық мәслихатының аппараты" коммуналдық мемлекеттік мекемесінің қызметіне басшылық жасайды, оның қызметшілерін қызметке тағайындайды және қызметтен босатады;</w:t>
      </w:r>
    </w:p>
    <w:bookmarkEnd w:id="66"/>
    <w:bookmarkStart w:name="z76" w:id="67"/>
    <w:p>
      <w:pPr>
        <w:spacing w:after="0"/>
        <w:ind w:left="0"/>
        <w:jc w:val="both"/>
      </w:pPr>
      <w:r>
        <w:rPr>
          <w:rFonts w:ascii="Times New Roman"/>
          <w:b w:val="false"/>
          <w:i w:val="false"/>
          <w:color w:val="000000"/>
          <w:sz w:val="28"/>
        </w:rPr>
        <w:t>
      5) Солтүстік Қазақстан облысы Ақжар аудандық мәслихатына сайлаушылардың өтініштері және олар бойынша қабылданған шаралар туралы ақпаратты үнемі ұсынады;</w:t>
      </w:r>
    </w:p>
    <w:bookmarkEnd w:id="67"/>
    <w:bookmarkStart w:name="z77" w:id="68"/>
    <w:p>
      <w:pPr>
        <w:spacing w:after="0"/>
        <w:ind w:left="0"/>
        <w:jc w:val="both"/>
      </w:pPr>
      <w:r>
        <w:rPr>
          <w:rFonts w:ascii="Times New Roman"/>
          <w:b w:val="false"/>
          <w:i w:val="false"/>
          <w:color w:val="000000"/>
          <w:sz w:val="28"/>
        </w:rPr>
        <w:t>
      6) Солтүстік Қазақстан облысы Ақжар аудандық мәслихатының өзге де жергілікті өзін-өзі басқару органдарымен өзара іс-қимылын ұйымдастырады;</w:t>
      </w:r>
    </w:p>
    <w:bookmarkEnd w:id="68"/>
    <w:bookmarkStart w:name="z78" w:id="69"/>
    <w:p>
      <w:pPr>
        <w:spacing w:after="0"/>
        <w:ind w:left="0"/>
        <w:jc w:val="both"/>
      </w:pPr>
      <w:r>
        <w:rPr>
          <w:rFonts w:ascii="Times New Roman"/>
          <w:b w:val="false"/>
          <w:i w:val="false"/>
          <w:color w:val="000000"/>
          <w:sz w:val="28"/>
        </w:rPr>
        <w:t>
      7) "Қазақстан Республикасындағы жергілікті мемлекеттік басқару және өзін-өзі басқару туралы" 2001 жылғы 23 қаңтардағы Қазақстан Республикасы Заңының 24-бабына сәйкес әкімге сенімсіздік білдіру туралы мәселеге бастамашы болған Солтүстік Қазақстан облысы Ақжар аудандық мәслихаты депутаттарының жиналған қолдарының түпнұсқалығын тексеруді ұйымдастырады;</w:t>
      </w:r>
    </w:p>
    <w:bookmarkEnd w:id="69"/>
    <w:bookmarkStart w:name="z79" w:id="70"/>
    <w:p>
      <w:pPr>
        <w:spacing w:after="0"/>
        <w:ind w:left="0"/>
        <w:jc w:val="both"/>
      </w:pPr>
      <w:r>
        <w:rPr>
          <w:rFonts w:ascii="Times New Roman"/>
          <w:b w:val="false"/>
          <w:i w:val="false"/>
          <w:color w:val="000000"/>
          <w:sz w:val="28"/>
        </w:rPr>
        <w:t>
      8) өз құзыретіндегі мәселелер бойынша өкімдер шығарады;</w:t>
      </w:r>
    </w:p>
    <w:bookmarkEnd w:id="70"/>
    <w:bookmarkStart w:name="z80" w:id="71"/>
    <w:p>
      <w:pPr>
        <w:spacing w:after="0"/>
        <w:ind w:left="0"/>
        <w:jc w:val="both"/>
      </w:pPr>
      <w:r>
        <w:rPr>
          <w:rFonts w:ascii="Times New Roman"/>
          <w:b w:val="false"/>
          <w:i w:val="false"/>
          <w:color w:val="000000"/>
          <w:sz w:val="28"/>
        </w:rPr>
        <w:t>
      9) Солтүстік Қазақстан облысы Ақжар аудандық мәслихатының тұрақты комиссиялары мен өзге де органдарының және депутаттық топтардың қызметін үйлестіреді;</w:t>
      </w:r>
    </w:p>
    <w:bookmarkEnd w:id="71"/>
    <w:bookmarkStart w:name="z81" w:id="72"/>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қарым-қатынаста Солтүстік Қазақстан облысының Ақжар аудандық мәслихатының атынан өкілдік етеді;</w:t>
      </w:r>
    </w:p>
    <w:bookmarkEnd w:id="72"/>
    <w:bookmarkStart w:name="z82" w:id="73"/>
    <w:p>
      <w:pPr>
        <w:spacing w:after="0"/>
        <w:ind w:left="0"/>
        <w:jc w:val="both"/>
      </w:pPr>
      <w:r>
        <w:rPr>
          <w:rFonts w:ascii="Times New Roman"/>
          <w:b w:val="false"/>
          <w:i w:val="false"/>
          <w:color w:val="000000"/>
          <w:sz w:val="28"/>
        </w:rPr>
        <w:t>
      11) Солтүстік Қазақстан облысы Ақжар аудандық мәслихатының шешімдерінің жариялануын қамтамасыз етеді, олардың орындалуын бақылау жөніндегі шараларды айқындайды;</w:t>
      </w:r>
    </w:p>
    <w:bookmarkEnd w:id="73"/>
    <w:bookmarkStart w:name="z83" w:id="74"/>
    <w:p>
      <w:pPr>
        <w:spacing w:after="0"/>
        <w:ind w:left="0"/>
        <w:jc w:val="both"/>
      </w:pPr>
      <w:r>
        <w:rPr>
          <w:rFonts w:ascii="Times New Roman"/>
          <w:b w:val="false"/>
          <w:i w:val="false"/>
          <w:color w:val="000000"/>
          <w:sz w:val="28"/>
        </w:rPr>
        <w:t>
      12) қолданыстағы заңнамаға сәйкес және өз құзыреті шегінде "Солтүстік Қазақстан облысы Ақжар аудандық мәслихатының аппараты" коммуналдық мемлекеттік мекемесінің қызметкерлерін көтермелейді, тәртіптік жаза қолданады немесе алып тастайды;</w:t>
      </w:r>
    </w:p>
    <w:bookmarkEnd w:id="74"/>
    <w:bookmarkStart w:name="z84" w:id="75"/>
    <w:p>
      <w:pPr>
        <w:spacing w:after="0"/>
        <w:ind w:left="0"/>
        <w:jc w:val="both"/>
      </w:pPr>
      <w:r>
        <w:rPr>
          <w:rFonts w:ascii="Times New Roman"/>
          <w:b w:val="false"/>
          <w:i w:val="false"/>
          <w:color w:val="000000"/>
          <w:sz w:val="28"/>
        </w:rPr>
        <w:t>
      13) "Солтүстік Қазақстан облысы Ақжар аудандық мәслихатының аппараты" коммуналдық мемлекеттік мекемесінде сыбайлас жемқорлыққа қарсы іс-қимылға бағытталған шараларды қабылдайды және сыбайлас жемқорлыққа қарсы шараларды қабылдауға дербес жауапты болады;</w:t>
      </w:r>
    </w:p>
    <w:bookmarkEnd w:id="75"/>
    <w:bookmarkStart w:name="z85" w:id="76"/>
    <w:p>
      <w:pPr>
        <w:spacing w:after="0"/>
        <w:ind w:left="0"/>
        <w:jc w:val="both"/>
      </w:pPr>
      <w:r>
        <w:rPr>
          <w:rFonts w:ascii="Times New Roman"/>
          <w:b w:val="false"/>
          <w:i w:val="false"/>
          <w:color w:val="000000"/>
          <w:sz w:val="28"/>
        </w:rPr>
        <w:t>
      14) Қазақстан Республикасының қолданыстағы заңнамасына сәйкес және Солтүстік Қазақстан облысы Ақжар аудандық мәслихатының шешімі бойынша өзге де функцияларды жүзеге асырады.</w:t>
      </w:r>
    </w:p>
    <w:bookmarkEnd w:id="76"/>
    <w:bookmarkStart w:name="z86" w:id="77"/>
    <w:p>
      <w:pPr>
        <w:spacing w:after="0"/>
        <w:ind w:left="0"/>
        <w:jc w:val="both"/>
      </w:pPr>
      <w:r>
        <w:rPr>
          <w:rFonts w:ascii="Times New Roman"/>
          <w:b w:val="false"/>
          <w:i w:val="false"/>
          <w:color w:val="000000"/>
          <w:sz w:val="28"/>
        </w:rPr>
        <w:t>
      Солтүстік Қазақстан облысы Ақжар аудандық мәслихатының төрағасы болмаған кезде мәслихат сессиясы төрағасының шешімі бойынша оның өкілеттіктерін тұрақты комиссиялардың бірінің төрағасы немесе Солтүстік Қазақстан облысы Ақжар аудандық мәслихатының депутаты уақытша жүзеге асырады.</w:t>
      </w:r>
    </w:p>
    <w:bookmarkEnd w:id="77"/>
    <w:bookmarkStart w:name="z87" w:id="78"/>
    <w:p>
      <w:pPr>
        <w:spacing w:after="0"/>
        <w:ind w:left="0"/>
        <w:jc w:val="both"/>
      </w:pPr>
      <w:r>
        <w:rPr>
          <w:rFonts w:ascii="Times New Roman"/>
          <w:b w:val="false"/>
          <w:i w:val="false"/>
          <w:color w:val="000000"/>
          <w:sz w:val="28"/>
        </w:rPr>
        <w:t>
      21. "Солтүстік Қазақстан облысы Ақжар аудандық мәслихатының аппараты" коммуналдық мемлекеттік мекемесінің аппаратын Қазақстан Республикасының қолданыстағы заңнамасына сәйкес қызметке сайланатын және қызметтен босатылатынын Солтүстік Қазақстан облысы Ақжар аудандық мәслихатының төрағасы басқарады.</w:t>
      </w:r>
    </w:p>
    <w:bookmarkEnd w:id="78"/>
    <w:bookmarkStart w:name="z88" w:id="79"/>
    <w:p>
      <w:pPr>
        <w:spacing w:after="0"/>
        <w:ind w:left="0"/>
        <w:jc w:val="both"/>
      </w:pPr>
      <w:r>
        <w:rPr>
          <w:rFonts w:ascii="Times New Roman"/>
          <w:b w:val="false"/>
          <w:i w:val="false"/>
          <w:color w:val="000000"/>
          <w:sz w:val="28"/>
        </w:rPr>
        <w:t>
      22. "Солтүстік Қазақстан облысы Ақжар аудандық мәслихатының аппараты" коммуналдық мемлекеттік мекемесінің алқалы органдары жоқ.</w:t>
      </w:r>
    </w:p>
    <w:bookmarkEnd w:id="79"/>
    <w:bookmarkStart w:name="z89" w:id="80"/>
    <w:p>
      <w:pPr>
        <w:spacing w:after="0"/>
        <w:ind w:left="0"/>
        <w:jc w:val="left"/>
      </w:pPr>
      <w:r>
        <w:rPr>
          <w:rFonts w:ascii="Times New Roman"/>
          <w:b/>
          <w:i w:val="false"/>
          <w:color w:val="000000"/>
        </w:rPr>
        <w:t xml:space="preserve"> 4-тарау. "Солтүстік Қазақстан облысы Ақжар аудандық мәслихатының аппараты" коммуналдық мемлекеттік мекеменің мүлкі</w:t>
      </w:r>
    </w:p>
    <w:bookmarkEnd w:id="80"/>
    <w:bookmarkStart w:name="z90" w:id="81"/>
    <w:p>
      <w:pPr>
        <w:spacing w:after="0"/>
        <w:ind w:left="0"/>
        <w:jc w:val="both"/>
      </w:pPr>
      <w:r>
        <w:rPr>
          <w:rFonts w:ascii="Times New Roman"/>
          <w:b w:val="false"/>
          <w:i w:val="false"/>
          <w:color w:val="000000"/>
          <w:sz w:val="28"/>
        </w:rPr>
        <w:t>
      23. "Солтүстік Қазақстан облысы Ақжар аудандық мәслихатының аппараты" коммуналдық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81"/>
    <w:bookmarkStart w:name="z91" w:id="82"/>
    <w:p>
      <w:pPr>
        <w:spacing w:after="0"/>
        <w:ind w:left="0"/>
        <w:jc w:val="both"/>
      </w:pPr>
      <w:r>
        <w:rPr>
          <w:rFonts w:ascii="Times New Roman"/>
          <w:b w:val="false"/>
          <w:i w:val="false"/>
          <w:color w:val="000000"/>
          <w:sz w:val="28"/>
        </w:rPr>
        <w:t>
      "Солтүстік Қазақстан облысы Ақжар аудандық мәслихатының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2" w:id="83"/>
    <w:p>
      <w:pPr>
        <w:spacing w:after="0"/>
        <w:ind w:left="0"/>
        <w:jc w:val="both"/>
      </w:pPr>
      <w:r>
        <w:rPr>
          <w:rFonts w:ascii="Times New Roman"/>
          <w:b w:val="false"/>
          <w:i w:val="false"/>
          <w:color w:val="000000"/>
          <w:sz w:val="28"/>
        </w:rPr>
        <w:t>
      24. "Солтүстік Қазақстан облысы Ақжар аудандық мәслихатының аппараты" коммуналдық мемлекеттік мекемесіне бекітілген мүлік коммуналдық меншікке жатады.</w:t>
      </w:r>
    </w:p>
    <w:bookmarkEnd w:id="83"/>
    <w:bookmarkStart w:name="z93" w:id="84"/>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"Солтүстік Қазақстан облысы Ақжар аудандық мәслихатының аппараты" коммуналдық мемлекеттік мекемесі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84"/>
    <w:bookmarkStart w:name="z94" w:id="85"/>
    <w:p>
      <w:pPr>
        <w:spacing w:after="0"/>
        <w:ind w:left="0"/>
        <w:jc w:val="left"/>
      </w:pPr>
      <w:r>
        <w:rPr>
          <w:rFonts w:ascii="Times New Roman"/>
          <w:b/>
          <w:i w:val="false"/>
          <w:color w:val="000000"/>
        </w:rPr>
        <w:t xml:space="preserve"> 5-тарау. "Солтүстік Қазақстан облысы Ақжар аудандық мәслихатының аппараты" коммуналдық мемлекеттік мекемесінің қайта құру және жою және өзара қарым-қатынастар</w:t>
      </w:r>
    </w:p>
    <w:bookmarkEnd w:id="85"/>
    <w:bookmarkStart w:name="z95" w:id="86"/>
    <w:p>
      <w:pPr>
        <w:spacing w:after="0"/>
        <w:ind w:left="0"/>
        <w:jc w:val="both"/>
      </w:pPr>
      <w:r>
        <w:rPr>
          <w:rFonts w:ascii="Times New Roman"/>
          <w:b w:val="false"/>
          <w:i w:val="false"/>
          <w:color w:val="000000"/>
          <w:sz w:val="28"/>
        </w:rPr>
        <w:t>
      26. "Солтүстік Қазақстан облысы Ақжар аудандық мәслихатының аппараты" коммуналдық мемлекеттік мекемесін қайта ұйымдастыру және тарату Қазақстан Республикасының заңнамасына сәйкес жүзеге асырылады.</w:t>
      </w:r>
    </w:p>
    <w:bookmarkEnd w:id="86"/>
    <w:bookmarkStart w:name="z96" w:id="87"/>
    <w:p>
      <w:pPr>
        <w:spacing w:after="0"/>
        <w:ind w:left="0"/>
        <w:jc w:val="both"/>
      </w:pPr>
      <w:r>
        <w:rPr>
          <w:rFonts w:ascii="Times New Roman"/>
          <w:b w:val="false"/>
          <w:i w:val="false"/>
          <w:color w:val="000000"/>
          <w:sz w:val="28"/>
        </w:rPr>
        <w:t>
       "Солтүстік Қазақстан облысы Ақжар аудандық мәслихатының аппараты" коммуналдық мемлекеттік мекемесіннің қарамағында ұйым жоқ.</w:t>
      </w:r>
    </w:p>
    <w:bookmarkEnd w:id="87"/>
    <w:bookmarkStart w:name="z97" w:id="88"/>
    <w:p>
      <w:pPr>
        <w:spacing w:after="0"/>
        <w:ind w:left="0"/>
        <w:jc w:val="both"/>
      </w:pPr>
      <w:r>
        <w:rPr>
          <w:rFonts w:ascii="Times New Roman"/>
          <w:b w:val="false"/>
          <w:i w:val="false"/>
          <w:color w:val="000000"/>
          <w:sz w:val="28"/>
        </w:rPr>
        <w:t>
      "Солтүстік Қазақстан облысы Ақжар аудандық мәслихатының аппараты" коммуналдық мемлекеттік мекемесінің қарамағында аумақтық органдары жоқ.</w:t>
      </w:r>
    </w:p>
    <w:bookmarkEnd w:id="88"/>
    <w:bookmarkStart w:name="z98" w:id="89"/>
    <w:p>
      <w:pPr>
        <w:spacing w:after="0"/>
        <w:ind w:left="0"/>
        <w:jc w:val="both"/>
      </w:pPr>
      <w:r>
        <w:rPr>
          <w:rFonts w:ascii="Times New Roman"/>
          <w:b w:val="false"/>
          <w:i w:val="false"/>
          <w:color w:val="000000"/>
          <w:sz w:val="28"/>
        </w:rPr>
        <w:t>
       "Солтүстік Қазақстан облысы Ақжар аудандық мәслихатының аппараты" коммуналдық мемлекеттік мекемесінің қарамағында мемлекеттік мекемелер жоқ.</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