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5fdd1" w14:textId="ef5fd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Ақжар аудандық мәслихатының аппараты" коммуналдық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2023 жылғы 30 наурыздағы № 8-6 шешімі</w:t>
      </w:r>
    </w:p>
    <w:p>
      <w:pPr>
        <w:spacing w:after="0"/>
        <w:ind w:left="0"/>
        <w:jc w:val="both"/>
      </w:pPr>
      <w:r>
        <w:rPr>
          <w:rFonts w:ascii="Times New Roman"/>
          <w:b w:val="false"/>
          <w:i w:val="false"/>
          <w:color w:val="000000"/>
          <w:sz w:val="28"/>
        </w:rPr>
        <w:t>
      Қазақстан Республикасы "Қазақстан Республикасының мемлекеттік қызметі туралы" Заңының 33-бабының 5-тармағына сәйкес, Ақжар аудандық мәслихаты ШЕШТІ:</w:t>
      </w:r>
    </w:p>
    <w:p>
      <w:pPr>
        <w:spacing w:after="0"/>
        <w:ind w:left="0"/>
        <w:jc w:val="both"/>
      </w:pPr>
      <w:r>
        <w:rPr>
          <w:rFonts w:ascii="Times New Roman"/>
          <w:b w:val="false"/>
          <w:i w:val="false"/>
          <w:color w:val="000000"/>
          <w:sz w:val="28"/>
        </w:rPr>
        <w:t>
      1. "Солтүстік Қазақстан облысы Ақжар аудандық мәслихатының аппараты" коммуналдық мемлекеттік мекемесінің "Б" корпусы мемлекеттік әкімшілік қызметшілерінің қызметін бағалаудың әдістемесі бекітілсін.</w:t>
      </w:r>
    </w:p>
    <w:p>
      <w:pPr>
        <w:spacing w:after="0"/>
        <w:ind w:left="0"/>
        <w:jc w:val="both"/>
      </w:pPr>
      <w:r>
        <w:rPr>
          <w:rFonts w:ascii="Times New Roman"/>
          <w:b w:val="false"/>
          <w:i w:val="false"/>
          <w:color w:val="000000"/>
          <w:sz w:val="28"/>
        </w:rPr>
        <w:t>
      2. Ақжар аудандық мәслихатының 2022 жылғы 06 мамырдағы № 19-3 "Ақжар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шешімінің күші жойылсын.</w:t>
      </w:r>
    </w:p>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Ақжар аудандық мәслихатының төрағасы 	М.Жүсіпбеков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30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8-6 шешімімен бекітілген</w:t>
            </w:r>
          </w:p>
        </w:tc>
      </w:tr>
    </w:tbl>
    <w:p>
      <w:pPr>
        <w:spacing w:after="0"/>
        <w:ind w:left="0"/>
        <w:jc w:val="left"/>
      </w:pPr>
      <w:r>
        <w:rPr>
          <w:rFonts w:ascii="Times New Roman"/>
          <w:b/>
          <w:i w:val="false"/>
          <w:color w:val="000000"/>
        </w:rPr>
        <w:t xml:space="preserve"> "Солтүстік Қазақстан облысы Ақжар аудандық мәслихатының аппараты коммуналдық мемлекеттік мекемесінің "Б" корпусы мемлекеттік әкімшілік қызметшілерінің қызметін бағалау әдістемесі</w:t>
      </w:r>
    </w:p>
    <w:p>
      <w:pPr>
        <w:spacing w:after="0"/>
        <w:ind w:left="0"/>
        <w:jc w:val="both"/>
      </w:pPr>
      <w:r>
        <w:rPr>
          <w:rFonts w:ascii="Times New Roman"/>
          <w:b w:val="false"/>
          <w:i w:val="false"/>
          <w:color w:val="ff0000"/>
          <w:sz w:val="28"/>
        </w:rPr>
        <w:t>
      Ескерту. Әдістеме жаңа редакцияда - Солтүстік Қазақстан облысы Ақжар аудандық мәслихатының 05.07.2023 № 5-2 (алғашқы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1. Осы "Солтүстік Қазақстан облысы Ақжар аудандық мәслихатының аппараты" коммуналдық мемлекеттік мекемесінің "Б" корпусы мемлекеттік әкімшілік қызметшілерінің қызметін бағалаудың әдістемесі" (бұдан әрі-Әдістеме) Қазақстан Республикасы "Қазақстан Республикасының мемлекеттік қызметі туралы" Заңының 33-бабының 5-тармағына сәйкес әзірленді,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бұйрығымен бекітілген "Б" корпусы мемлекеттік әкімшілік қызметшілерінің қызметін бағалаудың үлгілік әдістемесі (бұдан әрі – Үлгілік әдістеме) (нормативтік құқықтық актілерді мемлекеттік тіркеу тізілімінде № 16299 болып тіркелген) және "Солтүстік Қазақстан облысы Ақжар аудандық мәслихатының аппараты" коммуналдық мемлекеттік мекемесінің "Б" корпусы мемлекеттік әкімшілік қызметшілерінің (бұдан әрі-мәслихат аппараты) қызметін бағалау тәртібін айқындайды.</w:t>
      </w:r>
    </w:p>
    <w:p>
      <w:pPr>
        <w:spacing w:after="0"/>
        <w:ind w:left="0"/>
        <w:jc w:val="both"/>
      </w:pPr>
      <w:r>
        <w:rPr>
          <w:rFonts w:ascii="Times New Roman"/>
          <w:b w:val="false"/>
          <w:i w:val="false"/>
          <w:color w:val="000000"/>
          <w:sz w:val="28"/>
        </w:rPr>
        <w:t>
      2. Осы Әдістемеде қолданылатын негізгі ұғымдар:</w:t>
      </w:r>
    </w:p>
    <w:p>
      <w:pPr>
        <w:spacing w:after="0"/>
        <w:ind w:left="0"/>
        <w:jc w:val="both"/>
      </w:pPr>
      <w:r>
        <w:rPr>
          <w:rFonts w:ascii="Times New Roman"/>
          <w:b w:val="false"/>
          <w:i w:val="false"/>
          <w:color w:val="000000"/>
          <w:sz w:val="28"/>
        </w:rPr>
        <w:t>
      1) жоғары тұрған басшы – бағаланатын қызметшінің тікелей басшысы тікелей бағыныстағы тұлға – Ақжар аудандық мәслихатының төрағасы;</w:t>
      </w:r>
    </w:p>
    <w:p>
      <w:pPr>
        <w:spacing w:after="0"/>
        <w:ind w:left="0"/>
        <w:jc w:val="both"/>
      </w:pPr>
      <w:r>
        <w:rPr>
          <w:rFonts w:ascii="Times New Roman"/>
          <w:b w:val="false"/>
          <w:i w:val="false"/>
          <w:color w:val="000000"/>
          <w:sz w:val="28"/>
        </w:rPr>
        <w:t>
      2) тікелей басшы - мемлекеттік лауазым бойынша жоғары тұрған тұлға, оған қатысты мемлекеттік қызметші өзінің лауазымдық нұсқаулығына сәйкес тікелей бағыныста болады-мәслихат аппаратының басшысы;</w:t>
      </w:r>
    </w:p>
    <w:p>
      <w:pPr>
        <w:spacing w:after="0"/>
        <w:ind w:left="0"/>
        <w:jc w:val="both"/>
      </w:pPr>
      <w:r>
        <w:rPr>
          <w:rFonts w:ascii="Times New Roman"/>
          <w:b w:val="false"/>
          <w:i w:val="false"/>
          <w:color w:val="000000"/>
          <w:sz w:val="28"/>
        </w:rPr>
        <w:t>
      3) бағалаушы тұлға-мемлекеттік орган қызметінің ерекшелігіне байланысты тікелей басшы және / немесе жоғары тұрған басшы, сондай-ақ 360 әдісімен бағалау кезінде бағаланатын адамның жұмыс ортасынан шыққан адамдар тобы;</w:t>
      </w:r>
    </w:p>
    <w:p>
      <w:pPr>
        <w:spacing w:after="0"/>
        <w:ind w:left="0"/>
        <w:jc w:val="both"/>
      </w:pPr>
      <w:r>
        <w:rPr>
          <w:rFonts w:ascii="Times New Roman"/>
          <w:b w:val="false"/>
          <w:i w:val="false"/>
          <w:color w:val="000000"/>
          <w:sz w:val="28"/>
        </w:rPr>
        <w:t>
      4) мәслихат аппаратының басшысы-Е-2 санатындағы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лауазымын атқаратын адам;</w:t>
      </w:r>
    </w:p>
    <w:p>
      <w:pPr>
        <w:spacing w:after="0"/>
        <w:ind w:left="0"/>
        <w:jc w:val="both"/>
      </w:pPr>
      <w:r>
        <w:rPr>
          <w:rFonts w:ascii="Times New Roman"/>
          <w:b w:val="false"/>
          <w:i w:val="false"/>
          <w:color w:val="000000"/>
          <w:sz w:val="28"/>
        </w:rPr>
        <w:t>
      6) бағаланатын тұлға-мәслихат аппаратының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бағытталған не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сессиялары-бағаланатын тұлғалардың қызметін бағалау нәтижелерін талқылау, ықтимал түзету және бекіту үшін бағалаушы тұлғалардың мерзімді кездесулері;</w:t>
      </w:r>
    </w:p>
    <w:p>
      <w:pPr>
        <w:spacing w:after="0"/>
        <w:ind w:left="0"/>
        <w:jc w:val="both"/>
      </w:pPr>
      <w:r>
        <w:rPr>
          <w:rFonts w:ascii="Times New Roman"/>
          <w:b w:val="false"/>
          <w:i w:val="false"/>
          <w:color w:val="000000"/>
          <w:sz w:val="28"/>
        </w:rPr>
        <w:t>
      11) бағаланатын кезең-мемлекеттік қызметшінің жұмыс нәтижелерін бағалау кезеңі;</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4-тармақта көрсетілген мерзімде жүргізіледі.</w:t>
      </w:r>
    </w:p>
    <w:p>
      <w:pPr>
        <w:spacing w:after="0"/>
        <w:ind w:left="0"/>
        <w:jc w:val="both"/>
      </w:pPr>
      <w:r>
        <w:rPr>
          <w:rFonts w:ascii="Times New Roman"/>
          <w:b w:val="false"/>
          <w:i w:val="false"/>
          <w:color w:val="000000"/>
          <w:sz w:val="28"/>
        </w:rPr>
        <w:t>
      7. Бағалау нәтижелері мынадай саралау бойынша қойылады:</w:t>
      </w:r>
    </w:p>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p>
      <w:pPr>
        <w:spacing w:after="0"/>
        <w:ind w:left="0"/>
        <w:jc w:val="both"/>
      </w:pPr>
      <w:r>
        <w:rPr>
          <w:rFonts w:ascii="Times New Roman"/>
          <w:b w:val="false"/>
          <w:i w:val="false"/>
          <w:color w:val="000000"/>
          <w:sz w:val="28"/>
        </w:rPr>
        <w:t>
      10. Бағалауды ұйымдастырушылық сүйемелдеуді лауазымдық міндетіне кадр жұмысын жүргізу енетін іс жүргізу және кадр мәселелері жөніндегі бас маманы (бұдан әрі – бас маман), соның ішінде ақпараттық жүйе арқылы қамтамасыз етеді.</w:t>
      </w:r>
    </w:p>
    <w:p>
      <w:pPr>
        <w:spacing w:after="0"/>
        <w:ind w:left="0"/>
        <w:jc w:val="both"/>
      </w:pPr>
      <w:r>
        <w:rPr>
          <w:rFonts w:ascii="Times New Roman"/>
          <w:b w:val="false"/>
          <w:i w:val="false"/>
          <w:color w:val="000000"/>
          <w:sz w:val="28"/>
        </w:rPr>
        <w:t>
      Бұл ретте бас маман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p>
      <w:pPr>
        <w:spacing w:after="0"/>
        <w:ind w:left="0"/>
        <w:jc w:val="both"/>
      </w:pPr>
      <w:r>
        <w:rPr>
          <w:rFonts w:ascii="Times New Roman"/>
          <w:b w:val="false"/>
          <w:i w:val="false"/>
          <w:color w:val="000000"/>
          <w:sz w:val="28"/>
        </w:rPr>
        <w:t>
      11. Бас маман бағаланатын қызметшіні бағалау нәтижелерімен ол аяқталған соң екі жұмыс күні ішінде таныстыруды қамтамасыз етеді.</w:t>
      </w:r>
    </w:p>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мәслихат аппаратында бас маманда, сондай-ақ техникалық мүмкіндік болған кезде ақпараттық жүйеде сақталады.</w:t>
      </w:r>
    </w:p>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бас маман қарастырады.</w:t>
      </w:r>
    </w:p>
    <w:p>
      <w:pPr>
        <w:spacing w:after="0"/>
        <w:ind w:left="0"/>
        <w:jc w:val="both"/>
      </w:pPr>
      <w:r>
        <w:rPr>
          <w:rFonts w:ascii="Times New Roman"/>
          <w:b w:val="false"/>
          <w:i w:val="false"/>
          <w:color w:val="000000"/>
          <w:sz w:val="28"/>
        </w:rPr>
        <w:t>
      17. Бағалаушы адам мыналарға жауапты болады:</w:t>
      </w:r>
    </w:p>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p>
      <w:pPr>
        <w:spacing w:after="0"/>
        <w:ind w:left="0"/>
        <w:jc w:val="both"/>
      </w:pPr>
      <w:r>
        <w:rPr>
          <w:rFonts w:ascii="Times New Roman"/>
          <w:b w:val="false"/>
          <w:i w:val="false"/>
          <w:color w:val="000000"/>
          <w:sz w:val="28"/>
        </w:rPr>
        <w:t>
      18. Бағаланатын адам мыналарға жауапты болады:</w:t>
      </w:r>
    </w:p>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p>
      <w:pPr>
        <w:spacing w:after="0"/>
        <w:ind w:left="0"/>
        <w:jc w:val="both"/>
      </w:pPr>
      <w:r>
        <w:rPr>
          <w:rFonts w:ascii="Times New Roman"/>
          <w:b w:val="false"/>
          <w:i w:val="false"/>
          <w:color w:val="000000"/>
          <w:sz w:val="28"/>
        </w:rPr>
        <w:t>
      19. Бас маман жауапты болады:</w:t>
      </w:r>
    </w:p>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p>
      <w:pPr>
        <w:spacing w:after="0"/>
        <w:ind w:left="0"/>
        <w:jc w:val="both"/>
      </w:pPr>
      <w:r>
        <w:rPr>
          <w:rFonts w:ascii="Times New Roman"/>
          <w:b w:val="false"/>
          <w:i w:val="false"/>
          <w:color w:val="000000"/>
          <w:sz w:val="28"/>
        </w:rPr>
        <w:t>
      20. Бағалау нәтижелері бағаланатын адамға, бағалаушы адамға, бас маманға және калибрлеу сессияларының қатысушыларына ғана белгілі болуы мүмкін.</w:t>
      </w:r>
    </w:p>
    <w:p>
      <w:pPr>
        <w:spacing w:after="0"/>
        <w:ind w:left="0"/>
        <w:jc w:val="left"/>
      </w:pPr>
      <w:r>
        <w:rPr>
          <w:rFonts w:ascii="Times New Roman"/>
          <w:b/>
          <w:i w:val="false"/>
          <w:color w:val="000000"/>
        </w:rPr>
        <w:t xml:space="preserve"> 2-тарау. Мәслихат аппаратының басшысын
НМИ қол жеткізуі бойынша бағалау тәртібі</w:t>
      </w:r>
    </w:p>
    <w:p>
      <w:pPr>
        <w:spacing w:after="0"/>
        <w:ind w:left="0"/>
        <w:jc w:val="both"/>
      </w:pPr>
      <w:r>
        <w:rPr>
          <w:rFonts w:ascii="Times New Roman"/>
          <w:b w:val="false"/>
          <w:i w:val="false"/>
          <w:color w:val="000000"/>
          <w:sz w:val="28"/>
        </w:rPr>
        <w:t>
      21. Мәслихат аппаратының басшысының қызметін бағалау НМИ жетістіктерін бағалау әдісі негізінде жүзеге асырылады.</w:t>
      </w:r>
    </w:p>
    <w:p>
      <w:pPr>
        <w:spacing w:after="0"/>
        <w:ind w:left="0"/>
        <w:jc w:val="both"/>
      </w:pPr>
      <w:r>
        <w:rPr>
          <w:rFonts w:ascii="Times New Roman"/>
          <w:b w:val="false"/>
          <w:i w:val="false"/>
          <w:color w:val="000000"/>
          <w:sz w:val="28"/>
        </w:rPr>
        <w:t>
      22. НМИ-ды бағалаушы адаммен бас маманның келісімімен Үлгілік әдістеменің 1-қосымшасына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бас маман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Мәслихат аппараты басшысының НМИ қол жеткізуін бағалауды бағалаушы адам 4-тармақта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бас маман НМИ-дің нақты мәндеріне алдын ала есептеу жүргізеді және оны осы Әдістеменің 4-тармағына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p>
      <w:pPr>
        <w:spacing w:after="0"/>
        <w:ind w:left="0"/>
        <w:jc w:val="both"/>
      </w:pPr>
      <w:r>
        <w:rPr>
          <w:rFonts w:ascii="Times New Roman"/>
          <w:b w:val="false"/>
          <w:i w:val="false"/>
          <w:color w:val="000000"/>
          <w:sz w:val="28"/>
        </w:rPr>
        <w:t>
      26. Ақпараттық жүйе немесе ол болмаған жағдайда бас маман мәслихат аппаратының басшысын оған қатысты бағалауды өткізу туралы есепті тоқсаннан кейінгі айдың бесінші күнінен кешіктірмей хабардар етеді.</w:t>
      </w:r>
    </w:p>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Үлгілік әдістеменің 2-қосымшасына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Бағаларды қою кезінде бағалаушы адам Үлгілік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p>
      <w:pPr>
        <w:spacing w:after="0"/>
        <w:ind w:left="0"/>
        <w:jc w:val="both"/>
      </w:pPr>
      <w:r>
        <w:rPr>
          <w:rFonts w:ascii="Times New Roman"/>
          <w:b w:val="false"/>
          <w:i w:val="false"/>
          <w:color w:val="000000"/>
          <w:sz w:val="28"/>
        </w:rPr>
        <w:t>
      29. "Б" корпусының қызметшілерін саралау әдісі бойынша бағалауды мәслихат аппаратының басшысы Үлгілік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p>
      <w:pPr>
        <w:spacing w:after="0"/>
        <w:ind w:left="0"/>
        <w:jc w:val="both"/>
      </w:pPr>
      <w:r>
        <w:rPr>
          <w:rFonts w:ascii="Times New Roman"/>
          <w:b w:val="false"/>
          <w:i w:val="false"/>
          <w:color w:val="000000"/>
          <w:sz w:val="28"/>
        </w:rPr>
        <w:t>
      31. Ақпараттық жүйе арқылы немесе ол болмаған жағдайда бас маманмен бағалаушы адамға бағалау парағы жіберіледі.</w:t>
      </w:r>
    </w:p>
    <w:p>
      <w:pPr>
        <w:spacing w:after="0"/>
        <w:ind w:left="0"/>
        <w:jc w:val="both"/>
      </w:pPr>
      <w:r>
        <w:rPr>
          <w:rFonts w:ascii="Times New Roman"/>
          <w:b w:val="false"/>
          <w:i w:val="false"/>
          <w:color w:val="000000"/>
          <w:sz w:val="28"/>
        </w:rPr>
        <w:t>
      Бағалаушы адам Үлгілік әдістеменің 4-қосымшасына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p>
      <w:pPr>
        <w:spacing w:after="0"/>
        <w:ind w:left="0"/>
        <w:jc w:val="left"/>
      </w:pPr>
      <w:r>
        <w:rPr>
          <w:rFonts w:ascii="Times New Roman"/>
          <w:b/>
          <w:i w:val="false"/>
          <w:color w:val="000000"/>
        </w:rPr>
        <w:t xml:space="preserve"> 4-тарау. 360 әдісі бойынша бағалау тәртібі</w:t>
      </w:r>
    </w:p>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Мәслихат аппаратының басшысы үшін 360 әдісі бойынша бағалау Үлгілік әдістеменің 5-қосымшасына сәйкес нысан бойынша, "Б" корпусының қызметшілері үшін Үлгілік әдістеменің 6-қосымшасына сәйкес нысан бойынша жүргізіледі.</w:t>
      </w:r>
    </w:p>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p>
      <w:pPr>
        <w:spacing w:after="0"/>
        <w:ind w:left="0"/>
        <w:jc w:val="both"/>
      </w:pPr>
      <w:r>
        <w:rPr>
          <w:rFonts w:ascii="Times New Roman"/>
          <w:b w:val="false"/>
          <w:i w:val="false"/>
          <w:color w:val="000000"/>
          <w:sz w:val="28"/>
        </w:rPr>
        <w:t>
      мәслихат аппаратының басшысы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бас маман дербес анықтайтын үш адамнан кем болмауы және жеті адамнан артық болмауы тиіс.</w:t>
      </w:r>
    </w:p>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both"/>
      </w:pPr>
      <w:r>
        <w:rPr>
          <w:rFonts w:ascii="Times New Roman"/>
          <w:b w:val="false"/>
          <w:i w:val="false"/>
          <w:color w:val="000000"/>
          <w:sz w:val="28"/>
        </w:rPr>
        <w:t>
      36. Бас маман 360 әдісі бойынша бағалау процесін басқарады, жеке есептерді жасайды және Үлгілік әдістеменің 7 және 8-қосымшаларына сәйкес нысандағы 360 бағалау нәтижелері бойынша кері байланыс ұсынуды ұйымдастырады. Бас маманмен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12-тармағында көзделген тәртіппен калибрлеу сессияларын өткізеді.</w:t>
      </w:r>
    </w:p>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12-тармағында көзделген тәртіппен өткізіледі.</w:t>
      </w:r>
    </w:p>
    <w:p>
      <w:pPr>
        <w:spacing w:after="0"/>
        <w:ind w:left="0"/>
        <w:jc w:val="both"/>
      </w:pPr>
      <w:r>
        <w:rPr>
          <w:rFonts w:ascii="Times New Roman"/>
          <w:b w:val="false"/>
          <w:i w:val="false"/>
          <w:color w:val="000000"/>
          <w:sz w:val="28"/>
        </w:rPr>
        <w:t>
      40. Бас маман калибрлеу сессиясының қызметін ұйымдастырады.</w:t>
      </w:r>
    </w:p>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Бас маман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9-қосымшасына сәйкес нысанда анықталады.</w:t>
      </w:r>
    </w:p>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p>
      <w:pPr>
        <w:spacing w:after="0"/>
        <w:ind w:left="0"/>
        <w:jc w:val="both"/>
      </w:pPr>
      <w:r>
        <w:rPr>
          <w:rFonts w:ascii="Times New Roman"/>
          <w:b w:val="false"/>
          <w:i w:val="false"/>
          <w:color w:val="000000"/>
          <w:sz w:val="28"/>
        </w:rPr>
        <w:t>
      45. НМИ:</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p>
      <w:pPr>
        <w:spacing w:after="0"/>
        <w:ind w:left="0"/>
        <w:jc w:val="both"/>
      </w:pPr>
      <w:r>
        <w:rPr>
          <w:rFonts w:ascii="Times New Roman"/>
          <w:b w:val="false"/>
          <w:i w:val="false"/>
          <w:color w:val="000000"/>
          <w:sz w:val="28"/>
        </w:rPr>
        <w:t>
      46. НМИ саны 5 құрайды.</w:t>
      </w:r>
    </w:p>
    <w:p>
      <w:pPr>
        <w:spacing w:after="0"/>
        <w:ind w:left="0"/>
        <w:jc w:val="left"/>
      </w:pPr>
      <w:r>
        <w:rPr>
          <w:rFonts w:ascii="Times New Roman"/>
          <w:b/>
          <w:i w:val="false"/>
          <w:color w:val="000000"/>
        </w:rPr>
        <w:t xml:space="preserve"> 1-параграф. НМИ жетістігін бағалау тәртібі</w:t>
      </w:r>
    </w:p>
    <w:p>
      <w:pPr>
        <w:spacing w:after="0"/>
        <w:ind w:left="0"/>
        <w:jc w:val="both"/>
      </w:pPr>
      <w:r>
        <w:rPr>
          <w:rFonts w:ascii="Times New Roman"/>
          <w:b w:val="false"/>
          <w:i w:val="false"/>
          <w:color w:val="000000"/>
          <w:sz w:val="28"/>
        </w:rPr>
        <w:t>
      47. Бағалауды өткізу үшін "Б" корпусы қызметшісінің тікелей басшысы Үлгілік әдістеменің 10-қосымшасына сәйкес нысанда НМИ бойынша бағалау парағын толтырады және оған қол қояды.</w:t>
      </w:r>
    </w:p>
    <w:p>
      <w:pPr>
        <w:spacing w:after="0"/>
        <w:ind w:left="0"/>
        <w:jc w:val="both"/>
      </w:pPr>
      <w:r>
        <w:rPr>
          <w:rFonts w:ascii="Times New Roman"/>
          <w:b w:val="false"/>
          <w:i w:val="false"/>
          <w:color w:val="000000"/>
          <w:sz w:val="28"/>
        </w:rPr>
        <w:t>
      48.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49.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50.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p>
      <w:pPr>
        <w:spacing w:after="0"/>
        <w:ind w:left="0"/>
        <w:jc w:val="both"/>
      </w:pPr>
      <w:r>
        <w:rPr>
          <w:rFonts w:ascii="Times New Roman"/>
          <w:b w:val="false"/>
          <w:i w:val="false"/>
          <w:color w:val="000000"/>
          <w:sz w:val="28"/>
        </w:rPr>
        <w:t>
      51.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52. Бағалау парағын жоғары тұрған басшының қарауына қайта енгізу, оны түзетуге жолдағаннан кейін 2 жұмыс күнінен кешіктірілмей жүзеге асырылады.</w:t>
      </w:r>
    </w:p>
    <w:p>
      <w:pPr>
        <w:spacing w:after="0"/>
        <w:ind w:left="0"/>
        <w:jc w:val="both"/>
      </w:pPr>
      <w:r>
        <w:rPr>
          <w:rFonts w:ascii="Times New Roman"/>
          <w:b w:val="false"/>
          <w:i w:val="false"/>
          <w:color w:val="000000"/>
          <w:sz w:val="28"/>
        </w:rPr>
        <w:t>
      53. Жоғары тұрған басшымен бағалау парағына қол қойылғаннан кейін бас маман 2 жұмыс күнінен кешіктірмей оны Комиссияның қарауына ұсынады.</w:t>
      </w:r>
    </w:p>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p>
      <w:pPr>
        <w:spacing w:after="0"/>
        <w:ind w:left="0"/>
        <w:jc w:val="both"/>
      </w:pPr>
      <w:r>
        <w:rPr>
          <w:rFonts w:ascii="Times New Roman"/>
          <w:b w:val="false"/>
          <w:i w:val="false"/>
          <w:color w:val="000000"/>
          <w:sz w:val="28"/>
        </w:rPr>
        <w:t>
      54. Бас маман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55.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56.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57. Комиссияның шешімі ашық дауыс беру арқылы қабылданады.</w:t>
      </w:r>
    </w:p>
    <w:p>
      <w:pPr>
        <w:spacing w:after="0"/>
        <w:ind w:left="0"/>
        <w:jc w:val="both"/>
      </w:pPr>
      <w:r>
        <w:rPr>
          <w:rFonts w:ascii="Times New Roman"/>
          <w:b w:val="false"/>
          <w:i w:val="false"/>
          <w:color w:val="000000"/>
          <w:sz w:val="28"/>
        </w:rPr>
        <w:t>
      58.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59. Комиссияның хатшысы бас маман қызметшісі болып табылады. Комиссияның хатшысы дауыс беруге қатыспайды.</w:t>
      </w:r>
    </w:p>
    <w:p>
      <w:pPr>
        <w:spacing w:after="0"/>
        <w:ind w:left="0"/>
        <w:jc w:val="both"/>
      </w:pPr>
      <w:r>
        <w:rPr>
          <w:rFonts w:ascii="Times New Roman"/>
          <w:b w:val="false"/>
          <w:i w:val="false"/>
          <w:color w:val="000000"/>
          <w:sz w:val="28"/>
        </w:rPr>
        <w:t>
      60. Бас маман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61. Бас маман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Үлгілік әдістеменің 11-қосымшасына сәйкес Комиссия отырысының хаттамасының (бұдан әрі – хаттама) жобасын.</w:t>
      </w:r>
    </w:p>
    <w:p>
      <w:pPr>
        <w:spacing w:after="0"/>
        <w:ind w:left="0"/>
        <w:jc w:val="both"/>
      </w:pPr>
      <w:r>
        <w:rPr>
          <w:rFonts w:ascii="Times New Roman"/>
          <w:b w:val="false"/>
          <w:i w:val="false"/>
          <w:color w:val="000000"/>
          <w:sz w:val="28"/>
        </w:rPr>
        <w:t>
      62.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63.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64. Бағалаудың нәтижелері уәкілетті тұлғамен бекітіледі және хаттамада тіркеледі.</w:t>
      </w:r>
    </w:p>
    <w:p>
      <w:pPr>
        <w:spacing w:after="0"/>
        <w:ind w:left="0"/>
        <w:jc w:val="both"/>
      </w:pPr>
      <w:r>
        <w:rPr>
          <w:rFonts w:ascii="Times New Roman"/>
          <w:b w:val="false"/>
          <w:i w:val="false"/>
          <w:color w:val="000000"/>
          <w:sz w:val="28"/>
        </w:rPr>
        <w:t>
      65. Бас маман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66.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67.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68. "Б" корпусы қызметшісі бағалау нәтижелеріне сот тәртібінде шағымдануға құқылы.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