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f8d23" w14:textId="31f8d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аудандық мәслихатының 2022 жылғы 28 желтоқсандағы № 29-1 "2023-2025 жылдарға арналған Ақжар ауданы Айсары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2023 жылғы 26 қыркүйектегі № 10-1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Ақжар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Ақжар аудандық мәслихатының " 2022 жылғы 28 желтоқсандағы № 29-1 "2023-2025 жылдарға арналған Ақжар ауданы Айсары ауылдық округінің бюджетін бекіту туралы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Ақжар ауданы Айсары ауылдық округінің бюджеті тиісінше осы шешімге 1, 2 және 3 -қосымшаларға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33713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32725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33799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86 мың теңге;".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Жүсіпбеков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Айсары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тұлғалардың мүлкiне салынатын салық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тұлғалардан көлiк құралдарына салынатын салық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