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791ca" w14:textId="06791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Ақжар аудандық мәслихатының 2022 жылғы 27 желтоқсандағы № 28-1 "2023-2025 жылдарға арналған Ақжар аудандық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аудандық мәслихатының 2023 жылғы 7 қарашадағы № 11-2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Ақжар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Ақжар аудандық мәслихатының "2023-2025 жылдарға арналған Ақжар аудандық бюджетін бекіту туралы" 2022 жылғы 27 желтоқсандағы № 28-1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2023-2025 жылдарға арналған Ақжар аудандық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4 913 016,5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598 106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25 305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4 287 505,5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4 986 515,6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31 763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87 975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56 212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-105 262,1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105 262,1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87 975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56 212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73 499,1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6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Ақжар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М.Жүсіпбеков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7 қарашадағы № 11-2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 № 28-1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3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ауданының 2023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4913016,5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598106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салық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4287505,5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4287472,2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4287472,2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4986515,6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813853,8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208500,7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189220,8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61757,8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504442,3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474394,8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90029,4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күшінің ұтқырлығын арттыру үшін адамдардың ерікті түрде қоныс аударуына жәрдемдесу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131179,3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130831,5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336181,9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236533,9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192262,8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132984,9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шаруашылығы, қәсіпкерлік және ветеринария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82894,6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Жануарларға арналған баспаналар, уақытша ұстау пункттерін салу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1232740,8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1232740,8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1196088,8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1014726,2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564841,2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564841,2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901864,6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901864,6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174676,1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-105262,1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105262,1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7 қарашадағы № 11-2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 № 28-1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</w:tbl>
    <w:bookmarkStart w:name="z4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бюджеттің бюджеттік бағдарламаларына бөле отырып, бюджеттік даму бағдарламаларының тізбесі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1072119,9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Жануарларға арналған баспаналар, уақытша ұстау пункттерін салу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1014726,2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564841,2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