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c4510" w14:textId="b4c45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Ақжар аудандық мәслихатының 2022 жылғы 28 желтоқсандағы № 29-2 "2023-2025 жылдарға арналған Ақжар ауданы Алқатерек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Ақжар аудандық мәслихатының 2023 жылғы 6 желтоқсандағы № 12-3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Ақжар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Ақжар аудандық мәслихатының "2023-2025 жылдарға арналған Ақжар ауданы Алқатерек ауылдық округінің бюджетін бекіту туралы" 2022 жылғы 28 желтоқсандағы № 29-2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2023-2025 жылдарға арналған Ақжар ауданының Алқатерек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2023 жылға келесі көлемдерде бекітілсін: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37154,7 мың теңге: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1160,7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33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35961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37958,2 мың теңге;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- 803,5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 803,5 теңге: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803,5 мың теңге.";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Ақжар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М.Жүсіпбеков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06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29-2 шешіміне 1-қосымша</w:t>
            </w:r>
          </w:p>
        </w:tc>
      </w:tr>
    </w:tbl>
    <w:bookmarkStart w:name="z3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Ақжар ауданының Алқатерек ауылдық округінің 2023 жылға арналған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қызметін қамтамасыз ету жөніндег іқызметтер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мекендердікөріктендіру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-803,5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