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7bfb" w14:textId="5dd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29-5 "2023-2025 жылдарға арналған Ақжар ауданы Кенащы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6 желтоқсандағы № 12-5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Кенащы ауылдық округінің бюджетін бекіту туралы" 2022 жылғы 28 желтоқсандағы № 29-5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Ақжар ауданының Кенащы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63 328,4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63 871,8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543,4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29-5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