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5a1a" w14:textId="fba5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29-12 "2023-2025 жылдарға арналған Ақжар ауданы Талшық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6 желтоқсандағы № 12-8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ауданы Талшық ауылдық округінің бюджетін бекіту туралы" 2022 жылғы 28 желтоқсандағы № 29-12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Ақжар ауданының Талшық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69 506,6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24 483,7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1 132,4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43 869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95 592,8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-26 086,2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26 086,2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26 086,2 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 № 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29-12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Талшық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курделі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9 614,3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Өнерлерді дамытудын 2025 жылға дейінгі бағдарламасы шеңберінде өнерлерді экономикалық дамытуға жәрдемсу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