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70106" w14:textId="04701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Ақжар ауданы Айсары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2023 жылғы 27 желтоқсандағы № 13-8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еңгізіледі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Ақжар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Ақжар ауданы Айсары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35021,7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589,7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34081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36016,7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- 995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995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Ақжар аудандық мәслихатының 30.04.2024 </w:t>
      </w:r>
      <w:r>
        <w:rPr>
          <w:rFonts w:ascii="Times New Roman"/>
          <w:b w:val="false"/>
          <w:i w:val="false"/>
          <w:color w:val="000000"/>
          <w:sz w:val="28"/>
        </w:rPr>
        <w:t>№ 18-1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12.11.2024 </w:t>
      </w:r>
      <w:r>
        <w:rPr>
          <w:rFonts w:ascii="Times New Roman"/>
          <w:b w:val="false"/>
          <w:i w:val="false"/>
          <w:color w:val="000000"/>
          <w:sz w:val="28"/>
        </w:rPr>
        <w:t>№ 26-3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бөлiнген белдеуiнде;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ауылдық округ бюджетінің келесі салықтық емес түсімдер есебінен қалыптасуы белгіленсін: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ауылдық округ бюджетіне негізгі капиталды сатудан түсетін түсімдер болып табылады: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табылады.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ауылдық округ бюджетінде аудандық бюджеттен округ бюджетіне берілетін субвенция көлемі 34022 мың теңге сомасында көзделгендігі ескерілсін.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Осы шешімнің 2-қосымшасына сәйкес қаржы жылының басында қалыптасқан бюджет қаражатының бос қалдықтары есебінен ауылдық округ бюджетінің шығыстары көзделсін.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жылының басында қалыптасқан бюджет қаражатының бос қалдықтарының сомаларын бөлу Солтүстік Қазақстан облысы Ақжар ауданы Айсары ауылдық округі әкімінің "Ақжар аудандық мәслихатының 2024-2026 жылдарға арналған Ақжар ауданының Айсары ауылдық округінің бюджетін бекіту туралы"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– Солтүстік Қазақстан облысы Ақжар аудандық мәслихатының 30.04.2024 </w:t>
      </w:r>
      <w:r>
        <w:rPr>
          <w:rFonts w:ascii="Times New Roman"/>
          <w:b w:val="false"/>
          <w:i w:val="false"/>
          <w:color w:val="000000"/>
          <w:sz w:val="28"/>
        </w:rPr>
        <w:t>№ 18-1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 шешіміне 1-қосымша</w:t>
            </w:r>
          </w:p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Айсары ауылдық округінің 2024 жылға арналған бюджеті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Ақжар аудандық мәслихатының 30.04.2024 </w:t>
      </w:r>
      <w:r>
        <w:rPr>
          <w:rFonts w:ascii="Times New Roman"/>
          <w:b w:val="false"/>
          <w:i w:val="false"/>
          <w:color w:val="ff0000"/>
          <w:sz w:val="28"/>
        </w:rPr>
        <w:t>№ 18-1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12.11.2024 </w:t>
      </w:r>
      <w:r>
        <w:rPr>
          <w:rFonts w:ascii="Times New Roman"/>
          <w:b w:val="false"/>
          <w:i w:val="false"/>
          <w:color w:val="ff0000"/>
          <w:sz w:val="28"/>
        </w:rPr>
        <w:t>№ 26-3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жеке тұлғалардан алынатын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 шешіміне 2-қосымша</w:t>
            </w:r>
          </w:p>
        </w:tc>
      </w:tr>
    </w:tbl>
    <w:bookmarkStart w:name="z6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Айсары ауылдық округінің 2025 жылға арналған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жеке тұлғалардан алынатын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 шешіміне 3-қосымша</w:t>
            </w:r>
          </w:p>
        </w:tc>
      </w:tr>
    </w:tbl>
    <w:bookmarkStart w:name="z7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Айсары ауылдық округінің 2026 жылға арналған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жеке тұлғалардан алынатын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13-16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 себінен шығыстарды бөлу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Ақжар аудандық мәслихатының 30.04.2024 </w:t>
      </w:r>
      <w:r>
        <w:rPr>
          <w:rFonts w:ascii="Times New Roman"/>
          <w:b w:val="false"/>
          <w:i w:val="false"/>
          <w:color w:val="ff0000"/>
          <w:sz w:val="28"/>
        </w:rPr>
        <w:t>№ 18-1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