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f78bd" w14:textId="71f7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Ақжар ауданы Восход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2023 жылғы 27 декабря № 13-11 шешімі</w:t>
      </w:r>
    </w:p>
    <w:p>
      <w:pPr>
        <w:spacing w:after="0"/>
        <w:ind w:left="0"/>
        <w:jc w:val="both"/>
      </w:pPr>
      <w:bookmarkStart w:name="z4" w:id="0"/>
      <w:r>
        <w:rPr>
          <w:rFonts w:ascii="Times New Roman"/>
          <w:b w:val="false"/>
          <w:i w:val="false"/>
          <w:color w:val="ff0000"/>
          <w:sz w:val="28"/>
        </w:rPr>
        <w:t>
      Ескерту. 01.01.2024 бастап қолданысқа еңгізіледі - осы шешімнің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Ақжар аудандық мәслихаты ШЕШТІ:</w:t>
      </w:r>
    </w:p>
    <w:bookmarkEnd w:id="1"/>
    <w:bookmarkStart w:name="z6" w:id="2"/>
    <w:p>
      <w:pPr>
        <w:spacing w:after="0"/>
        <w:ind w:left="0"/>
        <w:jc w:val="both"/>
      </w:pPr>
      <w:r>
        <w:rPr>
          <w:rFonts w:ascii="Times New Roman"/>
          <w:b w:val="false"/>
          <w:i w:val="false"/>
          <w:color w:val="000000"/>
          <w:sz w:val="28"/>
        </w:rPr>
        <w:t xml:space="preserve">
      1. 2024-2026 жылдарға арналған Ақжар ауданы Восход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2"/>
    <w:bookmarkStart w:name="z7" w:id="3"/>
    <w:p>
      <w:pPr>
        <w:spacing w:after="0"/>
        <w:ind w:left="0"/>
        <w:jc w:val="both"/>
      </w:pPr>
      <w:r>
        <w:rPr>
          <w:rFonts w:ascii="Times New Roman"/>
          <w:b w:val="false"/>
          <w:i w:val="false"/>
          <w:color w:val="000000"/>
          <w:sz w:val="28"/>
        </w:rPr>
        <w:t>
      1) кірістер – 44770,0 мың теңге:</w:t>
      </w:r>
    </w:p>
    <w:bookmarkEnd w:id="3"/>
    <w:bookmarkStart w:name="z9" w:id="4"/>
    <w:p>
      <w:pPr>
        <w:spacing w:after="0"/>
        <w:ind w:left="0"/>
        <w:jc w:val="both"/>
      </w:pPr>
      <w:r>
        <w:rPr>
          <w:rFonts w:ascii="Times New Roman"/>
          <w:b w:val="false"/>
          <w:i w:val="false"/>
          <w:color w:val="000000"/>
          <w:sz w:val="28"/>
        </w:rPr>
        <w:t>
      салықтық түсімдер – 6323,3 мың теңге;</w:t>
      </w:r>
    </w:p>
    <w:bookmarkEnd w:id="4"/>
    <w:bookmarkStart w:name="z10" w:id="5"/>
    <w:p>
      <w:pPr>
        <w:spacing w:after="0"/>
        <w:ind w:left="0"/>
        <w:jc w:val="both"/>
      </w:pPr>
      <w:r>
        <w:rPr>
          <w:rFonts w:ascii="Times New Roman"/>
          <w:b w:val="false"/>
          <w:i w:val="false"/>
          <w:color w:val="000000"/>
          <w:sz w:val="28"/>
        </w:rPr>
        <w:t>
      салықтық емес түсімдер – 8,1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1641,6 мың теңге;</w:t>
      </w:r>
    </w:p>
    <w:bookmarkEnd w:id="6"/>
    <w:bookmarkStart w:name="z12" w:id="7"/>
    <w:p>
      <w:pPr>
        <w:spacing w:after="0"/>
        <w:ind w:left="0"/>
        <w:jc w:val="both"/>
      </w:pPr>
      <w:r>
        <w:rPr>
          <w:rFonts w:ascii="Times New Roman"/>
          <w:b w:val="false"/>
          <w:i w:val="false"/>
          <w:color w:val="000000"/>
          <w:sz w:val="28"/>
        </w:rPr>
        <w:t>
      трансферттер түсімі – 36797 мың теңге;</w:t>
      </w:r>
    </w:p>
    <w:bookmarkEnd w:id="7"/>
    <w:bookmarkStart w:name="z13" w:id="8"/>
    <w:p>
      <w:pPr>
        <w:spacing w:after="0"/>
        <w:ind w:left="0"/>
        <w:jc w:val="both"/>
      </w:pPr>
      <w:r>
        <w:rPr>
          <w:rFonts w:ascii="Times New Roman"/>
          <w:b w:val="false"/>
          <w:i w:val="false"/>
          <w:color w:val="000000"/>
          <w:sz w:val="28"/>
        </w:rPr>
        <w:t xml:space="preserve">
      2) шығындар – 44959,0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0 теңге:</w:t>
      </w:r>
    </w:p>
    <w:bookmarkEnd w:id="9"/>
    <w:bookmarkStart w:name="z15" w:id="10"/>
    <w:p>
      <w:pPr>
        <w:spacing w:after="0"/>
        <w:ind w:left="0"/>
        <w:jc w:val="both"/>
      </w:pPr>
      <w:r>
        <w:rPr>
          <w:rFonts w:ascii="Times New Roman"/>
          <w:b w:val="false"/>
          <w:i w:val="false"/>
          <w:color w:val="000000"/>
          <w:sz w:val="28"/>
        </w:rPr>
        <w:t>
      бюджеттік кредиттер – 0 теңге;</w:t>
      </w:r>
    </w:p>
    <w:bookmarkEnd w:id="10"/>
    <w:bookmarkStart w:name="z16" w:id="11"/>
    <w:p>
      <w:pPr>
        <w:spacing w:after="0"/>
        <w:ind w:left="0"/>
        <w:jc w:val="both"/>
      </w:pPr>
      <w:r>
        <w:rPr>
          <w:rFonts w:ascii="Times New Roman"/>
          <w:b w:val="false"/>
          <w:i w:val="false"/>
          <w:color w:val="000000"/>
          <w:sz w:val="28"/>
        </w:rPr>
        <w:t>
      бюджеттік кредиттерді өтеу – 0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8" w:id="13"/>
    <w:p>
      <w:pPr>
        <w:spacing w:after="0"/>
        <w:ind w:left="0"/>
        <w:jc w:val="both"/>
      </w:pPr>
      <w:r>
        <w:rPr>
          <w:rFonts w:ascii="Times New Roman"/>
          <w:b w:val="false"/>
          <w:i w:val="false"/>
          <w:color w:val="000000"/>
          <w:sz w:val="28"/>
        </w:rPr>
        <w:t>
      қаржы активтерін сатып алу – 0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-189,0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189,0 мың теңге:</w:t>
      </w:r>
    </w:p>
    <w:bookmarkEnd w:id="16"/>
    <w:bookmarkStart w:name="z22" w:id="17"/>
    <w:p>
      <w:pPr>
        <w:spacing w:after="0"/>
        <w:ind w:left="0"/>
        <w:jc w:val="both"/>
      </w:pPr>
      <w:r>
        <w:rPr>
          <w:rFonts w:ascii="Times New Roman"/>
          <w:b w:val="false"/>
          <w:i w:val="false"/>
          <w:color w:val="000000"/>
          <w:sz w:val="28"/>
        </w:rPr>
        <w:t>
      қарыздар түсімі – 0 теңге;</w:t>
      </w:r>
    </w:p>
    <w:bookmarkEnd w:id="17"/>
    <w:bookmarkStart w:name="z23" w:id="18"/>
    <w:p>
      <w:pPr>
        <w:spacing w:after="0"/>
        <w:ind w:left="0"/>
        <w:jc w:val="both"/>
      </w:pPr>
      <w:r>
        <w:rPr>
          <w:rFonts w:ascii="Times New Roman"/>
          <w:b w:val="false"/>
          <w:i w:val="false"/>
          <w:color w:val="000000"/>
          <w:sz w:val="28"/>
        </w:rPr>
        <w:t>
      қарыздарды өтеу – 0 теңге;</w:t>
      </w:r>
    </w:p>
    <w:bookmarkEnd w:id="18"/>
    <w:p>
      <w:pPr>
        <w:spacing w:after="0"/>
        <w:ind w:left="0"/>
        <w:jc w:val="both"/>
      </w:pPr>
      <w:r>
        <w:rPr>
          <w:rFonts w:ascii="Times New Roman"/>
          <w:b w:val="false"/>
          <w:i w:val="false"/>
          <w:color w:val="000000"/>
          <w:sz w:val="28"/>
        </w:rPr>
        <w:t>
      бюджет қаражатының пайдаланылатын қалдықтары – 189,0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мәслихатының 30.04.2024 </w:t>
      </w:r>
      <w:r>
        <w:rPr>
          <w:rFonts w:ascii="Times New Roman"/>
          <w:b w:val="false"/>
          <w:i w:val="false"/>
          <w:color w:val="000000"/>
          <w:sz w:val="28"/>
        </w:rPr>
        <w:t>№ 18-4</w:t>
      </w:r>
      <w:r>
        <w:rPr>
          <w:rFonts w:ascii="Times New Roman"/>
          <w:b w:val="false"/>
          <w:i w:val="false"/>
          <w:color w:val="ff0000"/>
          <w:sz w:val="28"/>
        </w:rPr>
        <w:t xml:space="preserve"> (01.01.2024 бастап қолданысқа енгізіледі); 12.11.2024 </w:t>
      </w:r>
      <w:r>
        <w:rPr>
          <w:rFonts w:ascii="Times New Roman"/>
          <w:b w:val="false"/>
          <w:i w:val="false"/>
          <w:color w:val="000000"/>
          <w:sz w:val="28"/>
        </w:rPr>
        <w:t>№ 26-6</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4" w:id="19"/>
    <w:p>
      <w:pPr>
        <w:spacing w:after="0"/>
        <w:ind w:left="0"/>
        <w:jc w:val="both"/>
      </w:pPr>
      <w:r>
        <w:rPr>
          <w:rFonts w:ascii="Times New Roman"/>
          <w:b w:val="false"/>
          <w:i w:val="false"/>
          <w:color w:val="000000"/>
          <w:sz w:val="28"/>
        </w:rPr>
        <w:t>
      2. 2024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w:t>
      </w:r>
    </w:p>
    <w:bookmarkEnd w:id="19"/>
    <w:bookmarkStart w:name="z25" w:id="20"/>
    <w:p>
      <w:pPr>
        <w:spacing w:after="0"/>
        <w:ind w:left="0"/>
        <w:jc w:val="both"/>
      </w:pPr>
      <w:r>
        <w:rPr>
          <w:rFonts w:ascii="Times New Roman"/>
          <w:b w:val="false"/>
          <w:i w:val="false"/>
          <w:color w:val="000000"/>
          <w:sz w:val="28"/>
        </w:rPr>
        <w:t>
      1) ауылдың аумағында мемлекеттік кіріс органдарында тіркеу есебіне қою кезінде мәлімделген:</w:t>
      </w:r>
    </w:p>
    <w:bookmarkEnd w:id="20"/>
    <w:bookmarkStart w:name="z26" w:id="21"/>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1"/>
    <w:bookmarkStart w:name="z27" w:id="22"/>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2"/>
    <w:bookmarkStart w:name="z28" w:id="23"/>
    <w:p>
      <w:pPr>
        <w:spacing w:after="0"/>
        <w:ind w:left="0"/>
        <w:jc w:val="both"/>
      </w:pPr>
      <w:r>
        <w:rPr>
          <w:rFonts w:ascii="Times New Roman"/>
          <w:b w:val="false"/>
          <w:i w:val="false"/>
          <w:color w:val="000000"/>
          <w:sz w:val="28"/>
        </w:rPr>
        <w:t>
      2) ауылдық округтің аумағындағы осы салықты салу объектілері бойынша жеке тұлғалардың мүлкіне салынатын салық;</w:t>
      </w:r>
    </w:p>
    <w:bookmarkEnd w:id="23"/>
    <w:bookmarkStart w:name="z29" w:id="24"/>
    <w:p>
      <w:pPr>
        <w:spacing w:after="0"/>
        <w:ind w:left="0"/>
        <w:jc w:val="both"/>
      </w:pPr>
      <w:r>
        <w:rPr>
          <w:rFonts w:ascii="Times New Roman"/>
          <w:b w:val="false"/>
          <w:i w:val="false"/>
          <w:color w:val="000000"/>
          <w:sz w:val="28"/>
        </w:rPr>
        <w:t>
      3) ауылдың аумағындағы жер учаскелері бойынша жеке және заңды тұлғалардан алынатын, елдi мекендер жерлерiне салынатын жер салығы;</w:t>
      </w:r>
    </w:p>
    <w:bookmarkEnd w:id="24"/>
    <w:bookmarkStart w:name="z30" w:id="25"/>
    <w:p>
      <w:pPr>
        <w:spacing w:after="0"/>
        <w:ind w:left="0"/>
        <w:jc w:val="both"/>
      </w:pPr>
      <w:r>
        <w:rPr>
          <w:rFonts w:ascii="Times New Roman"/>
          <w:b w:val="false"/>
          <w:i w:val="false"/>
          <w:color w:val="000000"/>
          <w:sz w:val="28"/>
        </w:rPr>
        <w:t>
      4) мыналардан:</w:t>
      </w:r>
    </w:p>
    <w:bookmarkEnd w:id="25"/>
    <w:bookmarkStart w:name="z31" w:id="26"/>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6"/>
    <w:bookmarkStart w:name="z32" w:id="27"/>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7"/>
    <w:bookmarkStart w:name="z33" w:id="28"/>
    <w:p>
      <w:pPr>
        <w:spacing w:after="0"/>
        <w:ind w:left="0"/>
        <w:jc w:val="both"/>
      </w:pPr>
      <w:r>
        <w:rPr>
          <w:rFonts w:ascii="Times New Roman"/>
          <w:b w:val="false"/>
          <w:i w:val="false"/>
          <w:color w:val="000000"/>
          <w:sz w:val="28"/>
        </w:rPr>
        <w:t>
      5) сыртқы (көрнекі) жарнаманы:</w:t>
      </w:r>
    </w:p>
    <w:bookmarkEnd w:id="28"/>
    <w:bookmarkStart w:name="z34" w:id="29"/>
    <w:p>
      <w:pPr>
        <w:spacing w:after="0"/>
        <w:ind w:left="0"/>
        <w:jc w:val="both"/>
      </w:pPr>
      <w:r>
        <w:rPr>
          <w:rFonts w:ascii="Times New Roman"/>
          <w:b w:val="false"/>
          <w:i w:val="false"/>
          <w:color w:val="000000"/>
          <w:sz w:val="28"/>
        </w:rPr>
        <w:t>
      ауылдағы үй-жайлардың шегінен тыс ашық кеңістікте;</w:t>
      </w:r>
    </w:p>
    <w:bookmarkEnd w:id="29"/>
    <w:bookmarkStart w:name="z35" w:id="30"/>
    <w:p>
      <w:pPr>
        <w:spacing w:after="0"/>
        <w:ind w:left="0"/>
        <w:jc w:val="both"/>
      </w:pPr>
      <w:r>
        <w:rPr>
          <w:rFonts w:ascii="Times New Roman"/>
          <w:b w:val="false"/>
          <w:i w:val="false"/>
          <w:color w:val="000000"/>
          <w:sz w:val="28"/>
        </w:rPr>
        <w:t>
      ауылдық округтің аумақтары арқылы өтетін жалпыға ортақ пайдаланылатын автомобиль жолдарының бөлiнген белдеуiнде;</w:t>
      </w:r>
    </w:p>
    <w:bookmarkEnd w:id="30"/>
    <w:bookmarkStart w:name="z36" w:id="31"/>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1"/>
    <w:bookmarkStart w:name="z37" w:id="32"/>
    <w:p>
      <w:pPr>
        <w:spacing w:after="0"/>
        <w:ind w:left="0"/>
        <w:jc w:val="both"/>
      </w:pPr>
      <w:r>
        <w:rPr>
          <w:rFonts w:ascii="Times New Roman"/>
          <w:b w:val="false"/>
          <w:i w:val="false"/>
          <w:color w:val="000000"/>
          <w:sz w:val="28"/>
        </w:rPr>
        <w:t>
      3. 2024 жылға арналған ауылдық округ бюджетінің келесі салықтық емес түсімдер есебінен қалыптасуы белгіленсін:</w:t>
      </w:r>
    </w:p>
    <w:bookmarkEnd w:id="32"/>
    <w:bookmarkStart w:name="z38" w:id="33"/>
    <w:p>
      <w:pPr>
        <w:spacing w:after="0"/>
        <w:ind w:left="0"/>
        <w:jc w:val="both"/>
      </w:pPr>
      <w:r>
        <w:rPr>
          <w:rFonts w:ascii="Times New Roman"/>
          <w:b w:val="false"/>
          <w:i w:val="false"/>
          <w:color w:val="000000"/>
          <w:sz w:val="28"/>
        </w:rPr>
        <w:t>
      1) ауылдық округтердің әкімдері әкімшілік құқық бұзушылықтар үшін салатын айыппұлдар;</w:t>
      </w:r>
    </w:p>
    <w:bookmarkEnd w:id="33"/>
    <w:bookmarkStart w:name="z39" w:id="34"/>
    <w:p>
      <w:pPr>
        <w:spacing w:after="0"/>
        <w:ind w:left="0"/>
        <w:jc w:val="both"/>
      </w:pPr>
      <w:r>
        <w:rPr>
          <w:rFonts w:ascii="Times New Roman"/>
          <w:b w:val="false"/>
          <w:i w:val="false"/>
          <w:color w:val="000000"/>
          <w:sz w:val="28"/>
        </w:rPr>
        <w:t>
      2) жеке және заңды тұлғалардың ерікті түрдегі алымдары;</w:t>
      </w:r>
    </w:p>
    <w:bookmarkEnd w:id="34"/>
    <w:bookmarkStart w:name="z40" w:id="35"/>
    <w:p>
      <w:pPr>
        <w:spacing w:after="0"/>
        <w:ind w:left="0"/>
        <w:jc w:val="both"/>
      </w:pPr>
      <w:r>
        <w:rPr>
          <w:rFonts w:ascii="Times New Roman"/>
          <w:b w:val="false"/>
          <w:i w:val="false"/>
          <w:color w:val="000000"/>
          <w:sz w:val="28"/>
        </w:rPr>
        <w:t>
      3) ауылдық округтің коммуналдық меншігінен (жергілікті өзін-өзі басқарудың коммуналдық меншігінен) түсетін кірістер:</w:t>
      </w:r>
    </w:p>
    <w:bookmarkEnd w:id="35"/>
    <w:bookmarkStart w:name="z41" w:id="36"/>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6"/>
    <w:bookmarkStart w:name="z42" w:id="37"/>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7"/>
    <w:bookmarkStart w:name="z43" w:id="38"/>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8"/>
    <w:bookmarkStart w:name="z44" w:id="39"/>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9"/>
    <w:bookmarkStart w:name="z45" w:id="40"/>
    <w:p>
      <w:pPr>
        <w:spacing w:after="0"/>
        <w:ind w:left="0"/>
        <w:jc w:val="both"/>
      </w:pPr>
      <w:r>
        <w:rPr>
          <w:rFonts w:ascii="Times New Roman"/>
          <w:b w:val="false"/>
          <w:i w:val="false"/>
          <w:color w:val="000000"/>
          <w:sz w:val="28"/>
        </w:rPr>
        <w:t>
      4) ауылдық округ бюджетіне түсетін басқа да салықтық емес түсімдер.</w:t>
      </w:r>
    </w:p>
    <w:bookmarkEnd w:id="40"/>
    <w:bookmarkStart w:name="z46" w:id="41"/>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w:t>
      </w:r>
    </w:p>
    <w:bookmarkEnd w:id="41"/>
    <w:bookmarkStart w:name="z47" w:id="42"/>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болып табылады.</w:t>
      </w:r>
    </w:p>
    <w:bookmarkEnd w:id="42"/>
    <w:bookmarkStart w:name="z48" w:id="43"/>
    <w:p>
      <w:pPr>
        <w:spacing w:after="0"/>
        <w:ind w:left="0"/>
        <w:jc w:val="both"/>
      </w:pPr>
      <w:r>
        <w:rPr>
          <w:rFonts w:ascii="Times New Roman"/>
          <w:b w:val="false"/>
          <w:i w:val="false"/>
          <w:color w:val="000000"/>
          <w:sz w:val="28"/>
        </w:rPr>
        <w:t>
      6. 2024 жылға арналған ауылдық округ бюджетінде аудандық бюджеттен округ бюджетіне берілетін субвенция көлемі 33787,0 мың теңге сомасында көзделгендігі ескерілсін.</w:t>
      </w:r>
    </w:p>
    <w:bookmarkEnd w:id="43"/>
    <w:p>
      <w:pPr>
        <w:spacing w:after="0"/>
        <w:ind w:left="0"/>
        <w:jc w:val="both"/>
      </w:pPr>
      <w:r>
        <w:rPr>
          <w:rFonts w:ascii="Times New Roman"/>
          <w:b w:val="false"/>
          <w:i w:val="false"/>
          <w:color w:val="000000"/>
          <w:sz w:val="28"/>
        </w:rPr>
        <w:t>
      6-1. Осы шешімнің 2-қосымшасына сәйкес 2024 қаржы жылының 1 қаңтарына қалыптасқан бюджет қаражатының бос қалдықтары және 2023 жылы пайдаланылмаған (толық пайдаланылмаған) облыстық бюджеттен нысаналы трансферттерді қайтару есебінен ауылдық округ бюджетінің шығыстары көзделсін.</w:t>
      </w:r>
    </w:p>
    <w:p>
      <w:pPr>
        <w:spacing w:after="0"/>
        <w:ind w:left="0"/>
        <w:jc w:val="both"/>
      </w:pPr>
      <w:r>
        <w:rPr>
          <w:rFonts w:ascii="Times New Roman"/>
          <w:b w:val="false"/>
          <w:i w:val="false"/>
          <w:color w:val="000000"/>
          <w:sz w:val="28"/>
        </w:rPr>
        <w:t>
      Ауылдық бюджет қаржылық жыл басында қалыптасқан бюджеттік қаражаттың бос қалдықтарын облыстық бюджеттен бөлінген пайдаланылмаған (толық пайдаланылмаған) нысаналы трансферттерді қайтару есебінен шығыстарын бөлу Солтүстік Қазақстан облысы Ақжар ауданы Восход ауылдық округі әкімінің "Ақжар аудандық мәслихатының "2024-2026 жылдарға арналған Ақжар ауданы Восход ауылдық округінің бюджетін бекіту туралы" шешімін іске асыру туралы" шешімімен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Солтүстік Қазақстан облысы Ақжар аудандық мәслихатының 30.04.2024 </w:t>
      </w:r>
      <w:r>
        <w:rPr>
          <w:rFonts w:ascii="Times New Roman"/>
          <w:b w:val="false"/>
          <w:i w:val="false"/>
          <w:color w:val="000000"/>
          <w:sz w:val="28"/>
        </w:rPr>
        <w:t>№ 18-4</w:t>
      </w:r>
      <w:r>
        <w:rPr>
          <w:rFonts w:ascii="Times New Roman"/>
          <w:b w:val="false"/>
          <w:i w:val="false"/>
          <w:color w:val="ff0000"/>
          <w:sz w:val="28"/>
        </w:rPr>
        <w:t xml:space="preserve"> (01.01.2024 бастап қолданысқа енгізіледі) шешімімен.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7. Осы шешім 2024 жылғы 1 қаңтардан бастап қолданысқа енгізіледі.</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М.Жүсіпбеков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 шешіміне 1- қосымша</w:t>
            </w:r>
          </w:p>
        </w:tc>
      </w:tr>
    </w:tbl>
    <w:bookmarkStart w:name="z55" w:id="45"/>
    <w:p>
      <w:pPr>
        <w:spacing w:after="0"/>
        <w:ind w:left="0"/>
        <w:jc w:val="left"/>
      </w:pPr>
      <w:r>
        <w:rPr>
          <w:rFonts w:ascii="Times New Roman"/>
          <w:b/>
          <w:i w:val="false"/>
          <w:color w:val="000000"/>
        </w:rPr>
        <w:t xml:space="preserve"> Ақжар ауданы Восход ауылдық округінің 2024 жылға арналған бюджеті</w:t>
      </w:r>
    </w:p>
    <w:bookmarkEnd w:id="4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30.04.2024 </w:t>
      </w:r>
      <w:r>
        <w:rPr>
          <w:rFonts w:ascii="Times New Roman"/>
          <w:b w:val="false"/>
          <w:i w:val="false"/>
          <w:color w:val="ff0000"/>
          <w:sz w:val="28"/>
        </w:rPr>
        <w:t>№ 18-4</w:t>
      </w:r>
      <w:r>
        <w:rPr>
          <w:rFonts w:ascii="Times New Roman"/>
          <w:b w:val="false"/>
          <w:i w:val="false"/>
          <w:color w:val="ff0000"/>
          <w:sz w:val="28"/>
        </w:rPr>
        <w:t xml:space="preserve"> (01.01.2024 бастап қолданысқа енгізіледі); 12.11.2024 </w:t>
      </w:r>
      <w:r>
        <w:rPr>
          <w:rFonts w:ascii="Times New Roman"/>
          <w:b w:val="false"/>
          <w:i w:val="false"/>
          <w:color w:val="ff0000"/>
          <w:sz w:val="28"/>
        </w:rPr>
        <w:t>№ 26-6</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 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Пайдалынбаған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 13-11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2-қосымша</w:t>
            </w:r>
          </w:p>
        </w:tc>
      </w:tr>
    </w:tbl>
    <w:bookmarkStart w:name="z61" w:id="46"/>
    <w:p>
      <w:pPr>
        <w:spacing w:after="0"/>
        <w:ind w:left="0"/>
        <w:jc w:val="left"/>
      </w:pPr>
      <w:r>
        <w:rPr>
          <w:rFonts w:ascii="Times New Roman"/>
          <w:b/>
          <w:i w:val="false"/>
          <w:color w:val="000000"/>
        </w:rPr>
        <w:t xml:space="preserve"> Ақжар ауданы Восход ауылдық округінің 2025 жылға арналған бюджеті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7"/>
          <w:p>
            <w:pPr>
              <w:spacing w:after="20"/>
              <w:ind w:left="20"/>
              <w:jc w:val="both"/>
            </w:pPr>
            <w:r>
              <w:rPr>
                <w:rFonts w:ascii="Times New Roman"/>
                <w:b w:val="false"/>
                <w:i w:val="false"/>
                <w:color w:val="000000"/>
                <w:sz w:val="20"/>
              </w:rPr>
              <w:t xml:space="preserve">
Сомасы </w:t>
            </w:r>
          </w:p>
          <w:bookmarkEnd w:id="47"/>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 шешіміне 3-қосымша</w:t>
            </w:r>
          </w:p>
        </w:tc>
      </w:tr>
    </w:tbl>
    <w:bookmarkStart w:name="z67" w:id="48"/>
    <w:p>
      <w:pPr>
        <w:spacing w:after="0"/>
        <w:ind w:left="0"/>
        <w:jc w:val="left"/>
      </w:pPr>
      <w:r>
        <w:rPr>
          <w:rFonts w:ascii="Times New Roman"/>
          <w:b/>
          <w:i w:val="false"/>
          <w:color w:val="000000"/>
        </w:rPr>
        <w:t xml:space="preserve"> Ақжар ауданы Восход ауылдық округінің 2026 жылға арналған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9"/>
          <w:p>
            <w:pPr>
              <w:spacing w:after="20"/>
              <w:ind w:left="20"/>
              <w:jc w:val="both"/>
            </w:pPr>
            <w:r>
              <w:rPr>
                <w:rFonts w:ascii="Times New Roman"/>
                <w:b w:val="false"/>
                <w:i w:val="false"/>
                <w:color w:val="000000"/>
                <w:sz w:val="20"/>
              </w:rPr>
              <w:t xml:space="preserve">
Сомасы </w:t>
            </w:r>
          </w:p>
          <w:bookmarkEnd w:id="49"/>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 шешіміне 4-қосымша</w:t>
            </w:r>
          </w:p>
        </w:tc>
      </w:tr>
    </w:tbl>
    <w:p>
      <w:pPr>
        <w:spacing w:after="0"/>
        <w:ind w:left="0"/>
        <w:jc w:val="left"/>
      </w:pPr>
      <w:r>
        <w:rPr>
          <w:rFonts w:ascii="Times New Roman"/>
          <w:b/>
          <w:i w:val="false"/>
          <w:color w:val="000000"/>
        </w:rPr>
        <w:t xml:space="preserve"> Қаржы жылының басында белгіленген 2024 жылға арналған бюджет қаражатының бос қалдықтарының сомаларын бөлу және 2023 жылы пайдаланылмаған (толық пойдаланылмаған) аудандық, облыстық бюджеттердің нысаналы трансферттерін қайтару</w:t>
      </w:r>
    </w:p>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Ақжар аудандық мәслихатының 30.04.2024 </w:t>
      </w:r>
      <w:r>
        <w:rPr>
          <w:rFonts w:ascii="Times New Roman"/>
          <w:b w:val="false"/>
          <w:i w:val="false"/>
          <w:color w:val="ff0000"/>
          <w:sz w:val="28"/>
        </w:rPr>
        <w:t>№ 18-4</w:t>
      </w:r>
      <w:r>
        <w:rPr>
          <w:rFonts w:ascii="Times New Roman"/>
          <w:b w:val="false"/>
          <w:i w:val="false"/>
          <w:color w:val="ff0000"/>
          <w:sz w:val="28"/>
        </w:rPr>
        <w:t xml:space="preserve"> (01.01.2024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