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b5c3" w14:textId="6acb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Ақжар ауданының Үлкен Қараой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2023 жылғы 27 желтоқсандағы № 13-17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Ақжар ауданы Үлкен Қараой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196 372,6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4 606,6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191 667,7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196 558,5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-185,9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185,9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185,9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12.11.2024 </w:t>
      </w:r>
      <w:r>
        <w:rPr>
          <w:rFonts w:ascii="Times New Roman"/>
          <w:b w:val="false"/>
          <w:i w:val="false"/>
          <w:color w:val="000000"/>
          <w:sz w:val="28"/>
        </w:rPr>
        <w:t>№ 26-14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ауылдық округтің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округтегі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ауылдық округ бюджетінің келесі салықтық емес түсімдер есебінен қалыптасуы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бюджеттеріне негізгі капиталды сатудан түсетін түсімдер болып табылады: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аудандық бюджеттен округ бюджетіне берілетін субвенция көлемі 54 654 мың теңге сомасында көзделгендігі ескерілсін.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Осы шешімге 2 қосымшаға сәйкес 2024 жылы 1 қаңтарға қалыптасқан бюджет қаражатының бос қалдықтарынан ауылдық округ бюджетінің шығыстары көзделсін.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сомасын бөлу Солтүстік Қазақстан облысы Ақжар ауданының Үлкен Қараой ауылдық округі әкімінің "Ақжар аудандық мәслихатының "Ақжар ауданының Үлкен Қараой ауылдық округінің 2024-2026 жылдарға арналған бюджетін бекіту туралы" шешімін іске асыру туралы"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00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 шешіміне 1-қосымша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Үлкен Қараой ауылдық округінің 2024 жылға арналған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12.11.2024 </w:t>
      </w:r>
      <w:r>
        <w:rPr>
          <w:rFonts w:ascii="Times New Roman"/>
          <w:b w:val="false"/>
          <w:i w:val="false"/>
          <w:color w:val="ff0000"/>
          <w:sz w:val="28"/>
        </w:rPr>
        <w:t>№ 26-14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196372,60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көріктендіру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 шешіміне 2-қосымша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Үлкен Қараой ауылдық округінің 2025 жылға арналған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Ақжар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 шешіміне 3-қосымша</w:t>
            </w:r>
          </w:p>
        </w:tc>
      </w:tr>
    </w:tbl>
    <w:bookmarkStart w:name="z7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Үлкен Қараой ауылдық округінің 2026 жылға арналған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жылы 1 қаңтарға қалыптасқан бюджет қаражатының бос қалдықтары есебінен бюджетінің шығыстарын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Ақжар аудандық мәслихатының 30.04.2024 </w:t>
      </w:r>
      <w:r>
        <w:rPr>
          <w:rFonts w:ascii="Times New Roman"/>
          <w:b w:val="false"/>
          <w:i w:val="false"/>
          <w:color w:val="ff0000"/>
          <w:sz w:val="28"/>
        </w:rPr>
        <w:t>№ 18-10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қалдықтарының пайдаланылатын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