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986d" w14:textId="33a9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ауданы Ұялы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27 желтоқсандағы № 13-18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2024-2026 жылдарға арналған Ақжар ауданы Ұялы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137 521,3 мың теңге:</w:t>
      </w:r>
    </w:p>
    <w:bookmarkEnd w:id="3"/>
    <w:bookmarkStart w:name="z9" w:id="4"/>
    <w:p>
      <w:pPr>
        <w:spacing w:after="0"/>
        <w:ind w:left="0"/>
        <w:jc w:val="both"/>
      </w:pPr>
      <w:r>
        <w:rPr>
          <w:rFonts w:ascii="Times New Roman"/>
          <w:b w:val="false"/>
          <w:i w:val="false"/>
          <w:color w:val="000000"/>
          <w:sz w:val="28"/>
        </w:rPr>
        <w:t>
      салықтық түсімдер – 14 693,4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1 325,4 мың теңге;</w:t>
      </w:r>
    </w:p>
    <w:bookmarkEnd w:id="6"/>
    <w:bookmarkStart w:name="z12" w:id="7"/>
    <w:p>
      <w:pPr>
        <w:spacing w:after="0"/>
        <w:ind w:left="0"/>
        <w:jc w:val="both"/>
      </w:pPr>
      <w:r>
        <w:rPr>
          <w:rFonts w:ascii="Times New Roman"/>
          <w:b w:val="false"/>
          <w:i w:val="false"/>
          <w:color w:val="000000"/>
          <w:sz w:val="28"/>
        </w:rPr>
        <w:t>
      трансферттер түсімі – 121 502,5 мың теңге;</w:t>
      </w:r>
    </w:p>
    <w:bookmarkEnd w:id="7"/>
    <w:bookmarkStart w:name="z13" w:id="8"/>
    <w:p>
      <w:pPr>
        <w:spacing w:after="0"/>
        <w:ind w:left="0"/>
        <w:jc w:val="both"/>
      </w:pPr>
      <w:r>
        <w:rPr>
          <w:rFonts w:ascii="Times New Roman"/>
          <w:b w:val="false"/>
          <w:i w:val="false"/>
          <w:color w:val="000000"/>
          <w:sz w:val="28"/>
        </w:rPr>
        <w:t xml:space="preserve">
      2) шығындар – 137 921,4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-400,1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400,1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400,1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30.04.2024 </w:t>
      </w:r>
      <w:r>
        <w:rPr>
          <w:rFonts w:ascii="Times New Roman"/>
          <w:b w:val="false"/>
          <w:i w:val="false"/>
          <w:color w:val="000000"/>
          <w:sz w:val="28"/>
        </w:rPr>
        <w:t>№ 18-11</w:t>
      </w:r>
      <w:r>
        <w:rPr>
          <w:rFonts w:ascii="Times New Roman"/>
          <w:b w:val="false"/>
          <w:i w:val="false"/>
          <w:color w:val="ff0000"/>
          <w:sz w:val="28"/>
        </w:rPr>
        <w:t xml:space="preserve"> (01.01.2024 бастап қолданысқа енгізіледі); 05.08.2024 </w:t>
      </w:r>
      <w:r>
        <w:rPr>
          <w:rFonts w:ascii="Times New Roman"/>
          <w:b w:val="false"/>
          <w:i w:val="false"/>
          <w:color w:val="000000"/>
          <w:sz w:val="28"/>
        </w:rPr>
        <w:t>№ 21-11</w:t>
      </w:r>
      <w:r>
        <w:rPr>
          <w:rFonts w:ascii="Times New Roman"/>
          <w:b w:val="false"/>
          <w:i w:val="false"/>
          <w:color w:val="ff0000"/>
          <w:sz w:val="28"/>
        </w:rPr>
        <w:t xml:space="preserve"> (01.01.2024 бастап қолданысқа енгізіледі); 12.11.2024 </w:t>
      </w:r>
      <w:r>
        <w:rPr>
          <w:rFonts w:ascii="Times New Roman"/>
          <w:b w:val="false"/>
          <w:i w:val="false"/>
          <w:color w:val="000000"/>
          <w:sz w:val="28"/>
        </w:rPr>
        <w:t>№ 26-12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2024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төлемақы.5. Аудандық бюджеттен берілетін трансферттер ауылдық округ бюджетіне түсетін трансферттер түсімдері болып табылады.</w:t>
      </w:r>
    </w:p>
    <w:bookmarkEnd w:id="46"/>
    <w:bookmarkStart w:name="z52" w:id="47"/>
    <w:p>
      <w:pPr>
        <w:spacing w:after="0"/>
        <w:ind w:left="0"/>
        <w:jc w:val="both"/>
      </w:pPr>
      <w:r>
        <w:rPr>
          <w:rFonts w:ascii="Times New Roman"/>
          <w:b w:val="false"/>
          <w:i w:val="false"/>
          <w:color w:val="000000"/>
          <w:sz w:val="28"/>
        </w:rPr>
        <w:t>
      6. 2024 жылға арналған ауылдық округ бюджетінде аудандық бюджеттен округ бюджетіне берілетін субвенция көлемі 17 863 мың теңге сомасында көзделгендігі ескерілсін.</w:t>
      </w:r>
    </w:p>
    <w:bookmarkEnd w:id="47"/>
    <w:p>
      <w:pPr>
        <w:spacing w:after="0"/>
        <w:ind w:left="0"/>
        <w:jc w:val="both"/>
      </w:pPr>
      <w:r>
        <w:rPr>
          <w:rFonts w:ascii="Times New Roman"/>
          <w:b w:val="false"/>
          <w:i w:val="false"/>
          <w:color w:val="000000"/>
          <w:sz w:val="28"/>
        </w:rPr>
        <w:t>
      6-1. Осы шешімнің 2 қосымшасына сәйкес қаржы жылының басында қалыптасқан бюджет қаражатының бос қалдықтары және 2023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аудандық бюджеттен нысаналы трансферттерді қайтару Солтүстік Қазақстан облысы Ақжар ауданы Ұялы ауылдық округі әкімінің "Ақжар аудандық мәслихатының "Ақжар ауданының Ұялы ауылдық округінің 2024-2026 жылдарға арналған бюджетін бекіту туралы"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30.04.2024 </w:t>
      </w:r>
      <w:r>
        <w:rPr>
          <w:rFonts w:ascii="Times New Roman"/>
          <w:b w:val="false"/>
          <w:i w:val="false"/>
          <w:color w:val="000000"/>
          <w:sz w:val="28"/>
        </w:rPr>
        <w:t>№ 18-11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1-қосымша</w:t>
            </w:r>
          </w:p>
        </w:tc>
      </w:tr>
    </w:tbl>
    <w:bookmarkStart w:name="z59" w:id="49"/>
    <w:p>
      <w:pPr>
        <w:spacing w:after="0"/>
        <w:ind w:left="0"/>
        <w:jc w:val="left"/>
      </w:pPr>
      <w:r>
        <w:rPr>
          <w:rFonts w:ascii="Times New Roman"/>
          <w:b/>
          <w:i w:val="false"/>
          <w:color w:val="000000"/>
        </w:rPr>
        <w:t xml:space="preserve"> Ақжар ауданы Ұялы ауылдық округінің 2024 жылға арналған бюджеті</w:t>
      </w:r>
    </w:p>
    <w:bookmarkEnd w:id="4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30.04.2024 </w:t>
      </w:r>
      <w:r>
        <w:rPr>
          <w:rFonts w:ascii="Times New Roman"/>
          <w:b w:val="false"/>
          <w:i w:val="false"/>
          <w:color w:val="ff0000"/>
          <w:sz w:val="28"/>
        </w:rPr>
        <w:t>№ 18-11</w:t>
      </w:r>
      <w:r>
        <w:rPr>
          <w:rFonts w:ascii="Times New Roman"/>
          <w:b w:val="false"/>
          <w:i w:val="false"/>
          <w:color w:val="ff0000"/>
          <w:sz w:val="28"/>
        </w:rPr>
        <w:t xml:space="preserve"> (01.01.2024 бастап қолданысқа енгізіледі); 05.08.2024 </w:t>
      </w:r>
      <w:r>
        <w:rPr>
          <w:rFonts w:ascii="Times New Roman"/>
          <w:b w:val="false"/>
          <w:i w:val="false"/>
          <w:color w:val="ff0000"/>
          <w:sz w:val="28"/>
        </w:rPr>
        <w:t>№ 21-11</w:t>
      </w:r>
      <w:r>
        <w:rPr>
          <w:rFonts w:ascii="Times New Roman"/>
          <w:b w:val="false"/>
          <w:i w:val="false"/>
          <w:color w:val="ff0000"/>
          <w:sz w:val="28"/>
        </w:rPr>
        <w:t xml:space="preserve"> (01.01.2024 бастап қолданысқа енгізіледі); 12.11.2024 </w:t>
      </w:r>
      <w:r>
        <w:rPr>
          <w:rFonts w:ascii="Times New Roman"/>
          <w:b w:val="false"/>
          <w:i w:val="false"/>
          <w:color w:val="ff0000"/>
          <w:sz w:val="28"/>
        </w:rPr>
        <w:t>№ 26-12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Санаты</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2-қосымша</w:t>
            </w:r>
          </w:p>
        </w:tc>
      </w:tr>
    </w:tbl>
    <w:bookmarkStart w:name="z65" w:id="51"/>
    <w:p>
      <w:pPr>
        <w:spacing w:after="0"/>
        <w:ind w:left="0"/>
        <w:jc w:val="left"/>
      </w:pPr>
      <w:r>
        <w:rPr>
          <w:rFonts w:ascii="Times New Roman"/>
          <w:b/>
          <w:i w:val="false"/>
          <w:color w:val="000000"/>
        </w:rPr>
        <w:t xml:space="preserve"> Ақжар ауданы Ұялы ауылдық округінің 2025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3-қосымша</w:t>
            </w:r>
          </w:p>
        </w:tc>
      </w:tr>
    </w:tbl>
    <w:bookmarkStart w:name="z71" w:id="53"/>
    <w:p>
      <w:pPr>
        <w:spacing w:after="0"/>
        <w:ind w:left="0"/>
        <w:jc w:val="left"/>
      </w:pPr>
      <w:r>
        <w:rPr>
          <w:rFonts w:ascii="Times New Roman"/>
          <w:b/>
          <w:i w:val="false"/>
          <w:color w:val="000000"/>
        </w:rPr>
        <w:t xml:space="preserve"> Ақжар ауданы Ұялы ауылдық округінің 2026 жылға арналған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4 қосымша</w:t>
            </w:r>
          </w:p>
        </w:tc>
      </w:tr>
    </w:tbl>
    <w:p>
      <w:pPr>
        <w:spacing w:after="0"/>
        <w:ind w:left="0"/>
        <w:jc w:val="left"/>
      </w:pPr>
      <w:r>
        <w:rPr>
          <w:rFonts w:ascii="Times New Roman"/>
          <w:b/>
          <w:i w:val="false"/>
          <w:color w:val="000000"/>
        </w:rPr>
        <w:t xml:space="preserve"> 2024 қаржы жылының 1 қаңтарына қалыптасқан бюджет қаражатының бос қалдықтары есебінен шығыстарды бөлу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30.04.2024 </w:t>
      </w:r>
      <w:r>
        <w:rPr>
          <w:rFonts w:ascii="Times New Roman"/>
          <w:b w:val="false"/>
          <w:i w:val="false"/>
          <w:color w:val="ff0000"/>
          <w:sz w:val="28"/>
        </w:rPr>
        <w:t>№ 18-11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