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ff1a" w14:textId="5bdf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Талшық ауылдық округі әкімінің 2023 жылғы 10 қазандағы № 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Ақжар ауданының бас мемлекеттік ветеринариялық-санитариялық инспекторының 2023 жылғы 09 қазандағы № 117 ұсынысы негізінде Талшық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Ақжар ауданы Талшық ауылдық округі Үлгілі ауылының Тихая, Набережная, Степная, Молодежная, Садовая және Речная гурт көшелерінде ірі қара мал арасында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Қайыржанов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