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a3a8" w14:textId="41aa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2022 жылғы 29 желтоқсандағы № 25-9 "2023-2025 жылдарға арналған Ғабит Мүсірепов атындағы ауданы Новоишим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2023 жылғы 3 тамыздағы № 6-1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"2023-2025 жылдарға арналған Ғабит Мүсірепов атындағы ауданы Новоишим ауылдық округінің бюджетін бекіту туралы" 2022 жылғы 29 желтоқсандағы № 25-9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Ғабит Мүсірепов атындағы ауданы Новоишим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263 617,9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113 832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36 409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113 376,9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268 418,1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-4 800,2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4 800,2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4 800,2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25-9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Новоишим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баспанасыздарды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діабаттандыру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50 128,9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