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b2b0" w14:textId="cb5b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2022 жылғы 27 желтоқсандағы № 24-6 "2023 жылы Солтүстік Қазақстан облысы Ғабит Мүсірепов атындағы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2023 жылғы 22 тамыздағы № 7-3 шешімі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"2023 жылы Солтүстік Қазақстан облысы Ғабит Мүсірепов атындағы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 2022 жылғы 27 желтоқсандағы № 24-6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Ұлттық экономика министрінің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бұйрығына (Нормативтік құқықтық актілерді мемлекеттік тіркеу тізілімінде № 32927 тіркелген), Қазақстан Республикасы Ұлтық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бұйрығына (Нормативтік құқықтық актілерді мемлекеттік тіркеу тізілімінде № 9946 тіркелген) сәйкес.";</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