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87f4" w14:textId="6948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4 қыркүйектегі № 7/6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Ғабит Мүсірепов атындағы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қыркүйектегі №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Ғабит Мүсірепов атындағы ауданы мәслихатының 2014 жылғы 31 наурыздағы № 23-5 "Солтүстік Қазақстан облысы Ғабит Мүсірепов атындағы ауданының Андреев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2743 болып тіркелген).</w:t>
      </w:r>
    </w:p>
    <w:bookmarkEnd w:id="4"/>
    <w:bookmarkStart w:name="z15" w:id="5"/>
    <w:p>
      <w:pPr>
        <w:spacing w:after="0"/>
        <w:ind w:left="0"/>
        <w:jc w:val="both"/>
      </w:pPr>
      <w:r>
        <w:rPr>
          <w:rFonts w:ascii="Times New Roman"/>
          <w:b w:val="false"/>
          <w:i w:val="false"/>
          <w:color w:val="000000"/>
          <w:sz w:val="28"/>
        </w:rPr>
        <w:t xml:space="preserve">
      2. Ғабит Мүсірепов атындағы ауданы мәслихатының 2014 жылғы 31 наурыздағы № 23-6 "Солтүстік Қазақстан облысы Ғабит Мүсірепов атындағы ауданының Бірлік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2741 болып тіркелген).</w:t>
      </w:r>
    </w:p>
    <w:bookmarkEnd w:id="5"/>
    <w:bookmarkStart w:name="z16" w:id="6"/>
    <w:p>
      <w:pPr>
        <w:spacing w:after="0"/>
        <w:ind w:left="0"/>
        <w:jc w:val="both"/>
      </w:pPr>
      <w:r>
        <w:rPr>
          <w:rFonts w:ascii="Times New Roman"/>
          <w:b w:val="false"/>
          <w:i w:val="false"/>
          <w:color w:val="000000"/>
          <w:sz w:val="28"/>
        </w:rPr>
        <w:t xml:space="preserve">
      3. Ғабит Мүсірепов атындағы ауданы мәслихатының 2014 жылғы 31 наурыздағы № 23-7 "Солтүстік Қазақстан облысы Ғабит Мүсірепов атындағы ауданының Возвышен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2748 болып тіркелген).</w:t>
      </w:r>
    </w:p>
    <w:bookmarkEnd w:id="6"/>
    <w:bookmarkStart w:name="z17" w:id="7"/>
    <w:p>
      <w:pPr>
        <w:spacing w:after="0"/>
        <w:ind w:left="0"/>
        <w:jc w:val="both"/>
      </w:pPr>
      <w:r>
        <w:rPr>
          <w:rFonts w:ascii="Times New Roman"/>
          <w:b w:val="false"/>
          <w:i w:val="false"/>
          <w:color w:val="000000"/>
          <w:sz w:val="28"/>
        </w:rPr>
        <w:t xml:space="preserve">
      4. Ғабит Мүсірепов атындағы ауданы мәслихатының 2014 жылғы 31 наурыздағы № 23-8 "Солтүстік Қазақстан облысы Ғабит Мүсірепов атындағы ауданының Дружба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2750 болып тіркелген).</w:t>
      </w:r>
    </w:p>
    <w:bookmarkEnd w:id="7"/>
    <w:bookmarkStart w:name="z18" w:id="8"/>
    <w:p>
      <w:pPr>
        <w:spacing w:after="0"/>
        <w:ind w:left="0"/>
        <w:jc w:val="both"/>
      </w:pPr>
      <w:r>
        <w:rPr>
          <w:rFonts w:ascii="Times New Roman"/>
          <w:b w:val="false"/>
          <w:i w:val="false"/>
          <w:color w:val="000000"/>
          <w:sz w:val="28"/>
        </w:rPr>
        <w:t xml:space="preserve">
      5. Ғабит Мүсірепов атындағы ауданы мәслихатының 2014 жылғы 31 наурыздағы № 23-9 "Солтүстік Қазақстан облысы Ғабит Мүсірепов атындағы ауданының Көкалажар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2749 болып тіркелген).</w:t>
      </w:r>
    </w:p>
    <w:bookmarkEnd w:id="8"/>
    <w:bookmarkStart w:name="z19" w:id="9"/>
    <w:p>
      <w:pPr>
        <w:spacing w:after="0"/>
        <w:ind w:left="0"/>
        <w:jc w:val="both"/>
      </w:pPr>
      <w:r>
        <w:rPr>
          <w:rFonts w:ascii="Times New Roman"/>
          <w:b w:val="false"/>
          <w:i w:val="false"/>
          <w:color w:val="000000"/>
          <w:sz w:val="28"/>
        </w:rPr>
        <w:t xml:space="preserve">
      6. Ғабит Мүсірепов атындағы ауданы мәслихатының 2014 жылғы 31 наурыздағы № 23-10 "Солтүстік Қазақстан облысы Ғабит Мүсірепов атындағы ауданының Қырымбет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2745 болып тіркелген).</w:t>
      </w:r>
    </w:p>
    <w:bookmarkEnd w:id="9"/>
    <w:bookmarkStart w:name="z20" w:id="10"/>
    <w:p>
      <w:pPr>
        <w:spacing w:after="0"/>
        <w:ind w:left="0"/>
        <w:jc w:val="both"/>
      </w:pPr>
      <w:r>
        <w:rPr>
          <w:rFonts w:ascii="Times New Roman"/>
          <w:b w:val="false"/>
          <w:i w:val="false"/>
          <w:color w:val="000000"/>
          <w:sz w:val="28"/>
        </w:rPr>
        <w:t xml:space="preserve">
      7. Ғабит Мүсірепов атындағы ауданы мәслихатының 2014 жылғы 31 наурыздағы № 23-11 "Солтүстік Қазақстан облысы Ғабит Мүсірепов атындағы ауданының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2742 болып тіркелген).</w:t>
      </w:r>
    </w:p>
    <w:bookmarkEnd w:id="10"/>
    <w:bookmarkStart w:name="z21" w:id="11"/>
    <w:p>
      <w:pPr>
        <w:spacing w:after="0"/>
        <w:ind w:left="0"/>
        <w:jc w:val="both"/>
      </w:pPr>
      <w:r>
        <w:rPr>
          <w:rFonts w:ascii="Times New Roman"/>
          <w:b w:val="false"/>
          <w:i w:val="false"/>
          <w:color w:val="000000"/>
          <w:sz w:val="28"/>
        </w:rPr>
        <w:t xml:space="preserve">
      8. Ғабит Мүсірепов атындағы ауданы мәслихатының 2014 жылғы 31 наурыздағы № 23-12 "Солтүстік Қазақстан облысы Ғабит Мүсірепов атындағы ауданының Нежинка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2740 болып тіркелген).</w:t>
      </w:r>
    </w:p>
    <w:bookmarkEnd w:id="11"/>
    <w:bookmarkStart w:name="z22" w:id="12"/>
    <w:p>
      <w:pPr>
        <w:spacing w:after="0"/>
        <w:ind w:left="0"/>
        <w:jc w:val="both"/>
      </w:pPr>
      <w:r>
        <w:rPr>
          <w:rFonts w:ascii="Times New Roman"/>
          <w:b w:val="false"/>
          <w:i w:val="false"/>
          <w:color w:val="000000"/>
          <w:sz w:val="28"/>
        </w:rPr>
        <w:t xml:space="preserve">
      9. Ғабит Мүсірепов атындағы ауданы мәслихатының 2014 жылғы 31 наурыздағы № 23-13 "Солтүстік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2744 болып тіркелген).</w:t>
      </w:r>
    </w:p>
    <w:bookmarkEnd w:id="12"/>
    <w:bookmarkStart w:name="z23" w:id="13"/>
    <w:p>
      <w:pPr>
        <w:spacing w:after="0"/>
        <w:ind w:left="0"/>
        <w:jc w:val="both"/>
      </w:pPr>
      <w:r>
        <w:rPr>
          <w:rFonts w:ascii="Times New Roman"/>
          <w:b w:val="false"/>
          <w:i w:val="false"/>
          <w:color w:val="000000"/>
          <w:sz w:val="28"/>
        </w:rPr>
        <w:t xml:space="preserve">
      10. Ғабит Мүсірепов атындағы ауданы мәслихатының 2014 жылғы 31 наурыздағы № 23-14 "Солтүстік Қазақстан облысы Ғабит Мүсірепов атындағы ауданының Новоселов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2753 болып тіркелген).</w:t>
      </w:r>
    </w:p>
    <w:bookmarkEnd w:id="13"/>
    <w:bookmarkStart w:name="z24" w:id="14"/>
    <w:p>
      <w:pPr>
        <w:spacing w:after="0"/>
        <w:ind w:left="0"/>
        <w:jc w:val="both"/>
      </w:pPr>
      <w:r>
        <w:rPr>
          <w:rFonts w:ascii="Times New Roman"/>
          <w:b w:val="false"/>
          <w:i w:val="false"/>
          <w:color w:val="000000"/>
          <w:sz w:val="28"/>
        </w:rPr>
        <w:t xml:space="preserve">
      11. Ғабит Мүсірепов атындағы ауданы мәслихатының 2014 жылғы 31 наурыздағы № 23-15 "Солтүстік Қазақстан облысы Ғабит Мүсірепов атындағы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2751 болып тіркелген).</w:t>
      </w:r>
    </w:p>
    <w:bookmarkEnd w:id="14"/>
    <w:bookmarkStart w:name="z25" w:id="15"/>
    <w:p>
      <w:pPr>
        <w:spacing w:after="0"/>
        <w:ind w:left="0"/>
        <w:jc w:val="both"/>
      </w:pPr>
      <w:r>
        <w:rPr>
          <w:rFonts w:ascii="Times New Roman"/>
          <w:b w:val="false"/>
          <w:i w:val="false"/>
          <w:color w:val="000000"/>
          <w:sz w:val="28"/>
        </w:rPr>
        <w:t xml:space="preserve">
      12. Ғабит Мүсірепов атындағы ауданы мәслихатының 2014 жылғы 31 наурыздағы № 23-16 "Солтүстік Қазақстан облысы Ғабит Мүсірепов атындағы ауданының Салқынкөл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2739 болып тіркелген).</w:t>
      </w:r>
    </w:p>
    <w:bookmarkEnd w:id="15"/>
    <w:bookmarkStart w:name="z26" w:id="16"/>
    <w:p>
      <w:pPr>
        <w:spacing w:after="0"/>
        <w:ind w:left="0"/>
        <w:jc w:val="both"/>
      </w:pPr>
      <w:r>
        <w:rPr>
          <w:rFonts w:ascii="Times New Roman"/>
          <w:b w:val="false"/>
          <w:i w:val="false"/>
          <w:color w:val="000000"/>
          <w:sz w:val="28"/>
        </w:rPr>
        <w:t xml:space="preserve">
      13. Ғабит Мүсірепов атындағы ауданы мәслихатының 2014 жылғы 31 наурыздағы № 23-17 "Солтүстік Қазақстан облысы Ғабит Мүсірепов атындағы ауданының Тахтаброд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2754 болып тіркелген).</w:t>
      </w:r>
    </w:p>
    <w:bookmarkEnd w:id="16"/>
    <w:bookmarkStart w:name="z27" w:id="17"/>
    <w:p>
      <w:pPr>
        <w:spacing w:after="0"/>
        <w:ind w:left="0"/>
        <w:jc w:val="both"/>
      </w:pPr>
      <w:r>
        <w:rPr>
          <w:rFonts w:ascii="Times New Roman"/>
          <w:b w:val="false"/>
          <w:i w:val="false"/>
          <w:color w:val="000000"/>
          <w:sz w:val="28"/>
        </w:rPr>
        <w:t xml:space="preserve">
      14. Ғабит Мүсірепов атындағы ауданы мәслихатының 2014 жылғы 31 наурыздағы № 23-18 "Солтүстік Қазақстан облысы Ғабит Мүсірепов атындағы ауданының Червонное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 болып тіркелген).</w:t>
      </w:r>
    </w:p>
    <w:bookmarkEnd w:id="17"/>
    <w:bookmarkStart w:name="z28" w:id="18"/>
    <w:p>
      <w:pPr>
        <w:spacing w:after="0"/>
        <w:ind w:left="0"/>
        <w:jc w:val="both"/>
      </w:pPr>
      <w:r>
        <w:rPr>
          <w:rFonts w:ascii="Times New Roman"/>
          <w:b w:val="false"/>
          <w:i w:val="false"/>
          <w:color w:val="000000"/>
          <w:sz w:val="28"/>
        </w:rPr>
        <w:t xml:space="preserve">
      15.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2752 болып тіркелген).</w:t>
      </w:r>
    </w:p>
    <w:bookmarkEnd w:id="18"/>
    <w:bookmarkStart w:name="z29" w:id="19"/>
    <w:p>
      <w:pPr>
        <w:spacing w:after="0"/>
        <w:ind w:left="0"/>
        <w:jc w:val="both"/>
      </w:pPr>
      <w:r>
        <w:rPr>
          <w:rFonts w:ascii="Times New Roman"/>
          <w:b w:val="false"/>
          <w:i w:val="false"/>
          <w:color w:val="000000"/>
          <w:sz w:val="28"/>
        </w:rPr>
        <w:t xml:space="preserve">
      16. Ғабит Мүсірепов атындағы ауданы мәслихатының 2014 жылғы 31 наурыздағы № 23-20 "Солтүстік Қазақстан облысы Ғабит Мүсірепов атындағы ауданының Шөптікөл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2746 болып тіркелген).</w:t>
      </w:r>
    </w:p>
    <w:bookmarkEnd w:id="19"/>
    <w:bookmarkStart w:name="z30" w:id="20"/>
    <w:p>
      <w:pPr>
        <w:spacing w:after="0"/>
        <w:ind w:left="0"/>
        <w:jc w:val="both"/>
      </w:pPr>
      <w:r>
        <w:rPr>
          <w:rFonts w:ascii="Times New Roman"/>
          <w:b w:val="false"/>
          <w:i w:val="false"/>
          <w:color w:val="000000"/>
          <w:sz w:val="28"/>
        </w:rPr>
        <w:t xml:space="preserve">
      17. Ғабит Мүсірепов атындағы ауданы мәслихатының 2014 жылғы 31 наурыздағы № 23-21 "Солтүстік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2747 болып тіркелген).</w:t>
      </w:r>
    </w:p>
    <w:bookmarkEnd w:id="20"/>
    <w:bookmarkStart w:name="z31" w:id="21"/>
    <w:p>
      <w:pPr>
        <w:spacing w:after="0"/>
        <w:ind w:left="0"/>
        <w:jc w:val="both"/>
      </w:pPr>
      <w:r>
        <w:rPr>
          <w:rFonts w:ascii="Times New Roman"/>
          <w:b w:val="false"/>
          <w:i w:val="false"/>
          <w:color w:val="000000"/>
          <w:sz w:val="28"/>
        </w:rPr>
        <w:t xml:space="preserve">
      18. Ғабит Мүсірепов атындағы ауданы мәслихатының 2018 жылғы 9 шілдедегі № 27-1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Солтүстік Қазақстан облысы Ғабит Мүсірепов атындағы ауданы мәслихатының 2014 жылғы 31 наурыздағы № 23-13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4849 болып тіркелген).</w:t>
      </w:r>
    </w:p>
    <w:bookmarkEnd w:id="21"/>
    <w:bookmarkStart w:name="z32" w:id="22"/>
    <w:p>
      <w:pPr>
        <w:spacing w:after="0"/>
        <w:ind w:left="0"/>
        <w:jc w:val="both"/>
      </w:pPr>
      <w:r>
        <w:rPr>
          <w:rFonts w:ascii="Times New Roman"/>
          <w:b w:val="false"/>
          <w:i w:val="false"/>
          <w:color w:val="000000"/>
          <w:sz w:val="28"/>
        </w:rPr>
        <w:t xml:space="preserve">
      19. Ғабит Мүсірепов атындағы ауданы мәслихатының 2020 жылғы 15 мамырдағы № 60-4 "Солтүстік Қазақстан облысы Ғабит Мүсірепов атындағы ауданы мәслихатының 2014 жылғы 31 наурыздағы № 23-5 "Солтүстік Қазақстан облысы Ғабит Мүсірепов атындағы ауданының Андреев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6306 болып тіркелген).</w:t>
      </w:r>
    </w:p>
    <w:bookmarkEnd w:id="22"/>
    <w:bookmarkStart w:name="z33" w:id="23"/>
    <w:p>
      <w:pPr>
        <w:spacing w:after="0"/>
        <w:ind w:left="0"/>
        <w:jc w:val="both"/>
      </w:pPr>
      <w:r>
        <w:rPr>
          <w:rFonts w:ascii="Times New Roman"/>
          <w:b w:val="false"/>
          <w:i w:val="false"/>
          <w:color w:val="000000"/>
          <w:sz w:val="28"/>
        </w:rPr>
        <w:t xml:space="preserve">
      20. Ғабит Мүсірепов атындағы ауданы мәслихатының 2020 жылғы 15 мамырдағы № 60-5 "Солтүстік Қазақстан облысы Ғабит Мүсірепов атындағы ауданы мәслихатының 2014 жылғы 31 наурыздағы № 23-11 "Солтүстік Қазақстан облысы Ғабит Мүсірепов атындағы ауданының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6304 болып тіркелген).</w:t>
      </w:r>
    </w:p>
    <w:bookmarkEnd w:id="23"/>
    <w:bookmarkStart w:name="z34" w:id="24"/>
    <w:p>
      <w:pPr>
        <w:spacing w:after="0"/>
        <w:ind w:left="0"/>
        <w:jc w:val="both"/>
      </w:pPr>
      <w:r>
        <w:rPr>
          <w:rFonts w:ascii="Times New Roman"/>
          <w:b w:val="false"/>
          <w:i w:val="false"/>
          <w:color w:val="000000"/>
          <w:sz w:val="28"/>
        </w:rPr>
        <w:t xml:space="preserve">
      21. Ғабит Мүсірепов атындағы ауданы мәслихатының 2020 жылғы 15 мамырдағы № 60-6 "Солтүстік Қазақстан облысы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6305 болып тіркелген).</w:t>
      </w:r>
    </w:p>
    <w:bookmarkEnd w:id="24"/>
    <w:bookmarkStart w:name="z35" w:id="25"/>
    <w:p>
      <w:pPr>
        <w:spacing w:after="0"/>
        <w:ind w:left="0"/>
        <w:jc w:val="both"/>
      </w:pPr>
      <w:r>
        <w:rPr>
          <w:rFonts w:ascii="Times New Roman"/>
          <w:b w:val="false"/>
          <w:i w:val="false"/>
          <w:color w:val="000000"/>
          <w:sz w:val="28"/>
        </w:rPr>
        <w:t xml:space="preserve">
      22. Ғабит Мүсірепов атындағы ауданы мәслихатының 2020 жылғы 8 маусымдағы № 62-2 "Солтүстік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6344 болып тіркелген).</w:t>
      </w:r>
    </w:p>
    <w:bookmarkEnd w:id="25"/>
    <w:bookmarkStart w:name="z36" w:id="26"/>
    <w:p>
      <w:pPr>
        <w:spacing w:after="0"/>
        <w:ind w:left="0"/>
        <w:jc w:val="both"/>
      </w:pPr>
      <w:r>
        <w:rPr>
          <w:rFonts w:ascii="Times New Roman"/>
          <w:b w:val="false"/>
          <w:i w:val="false"/>
          <w:color w:val="000000"/>
          <w:sz w:val="28"/>
        </w:rPr>
        <w:t>
      23. Ғабит Мүсірепов атындағы ауданы мәслихатының 2021 жылғы 30 желтоқсандағы № 14-18 "Солтүстік Қазақстан облысы Ғабит Мүсірепов атындағы ауданы мәслихатының 2014 жылғы 31 наурыздағы № 23-6 "Солтүстік Қазақстан облысы Ғабит Мүсірепов атындағы</w:t>
      </w:r>
    </w:p>
    <w:bookmarkEnd w:id="26"/>
    <w:bookmarkStart w:name="z37" w:id="27"/>
    <w:p>
      <w:pPr>
        <w:spacing w:after="0"/>
        <w:ind w:left="0"/>
        <w:jc w:val="both"/>
      </w:pPr>
      <w:r>
        <w:rPr>
          <w:rFonts w:ascii="Times New Roman"/>
          <w:b w:val="false"/>
          <w:i w:val="false"/>
          <w:color w:val="000000"/>
          <w:sz w:val="28"/>
        </w:rPr>
        <w:t xml:space="preserve">
      ауданының Бірлік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24. Ғабит Мүсірепов атындағы ауданы мәслихатының 2021 жылғы 30 желтоқсандағы № 14-19 "Солтүстік Қазақстан облысы Ғабит Мүсірепов атындағы ауданы мәслихатының 2014 жылғы 31 наурыздағы № 23-7 "Солтүстік Қазақстан облысы Ғабит Мүсірепов атындағы</w:t>
      </w:r>
    </w:p>
    <w:bookmarkEnd w:id="28"/>
    <w:bookmarkStart w:name="z39" w:id="29"/>
    <w:p>
      <w:pPr>
        <w:spacing w:after="0"/>
        <w:ind w:left="0"/>
        <w:jc w:val="both"/>
      </w:pPr>
      <w:r>
        <w:rPr>
          <w:rFonts w:ascii="Times New Roman"/>
          <w:b w:val="false"/>
          <w:i w:val="false"/>
          <w:color w:val="000000"/>
          <w:sz w:val="28"/>
        </w:rPr>
        <w:t xml:space="preserve">
      ауданының Возвышен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25. Ғабит Мүсірепов атындағы ауданы мәслихатының 2021 жылғы 30 желтоқсандағы № 14-20 "Солтүстік Қазақстан облысы Ғабит Мүсірепов атындағы ауданы мәслихатының 2014 жылғы 31 наурыздағы № 23-8 "Солтүстік Қазақстан облысы Ғабит Мүсірепов атындағы</w:t>
      </w:r>
    </w:p>
    <w:bookmarkEnd w:id="30"/>
    <w:bookmarkStart w:name="z41" w:id="31"/>
    <w:p>
      <w:pPr>
        <w:spacing w:after="0"/>
        <w:ind w:left="0"/>
        <w:jc w:val="both"/>
      </w:pPr>
      <w:r>
        <w:rPr>
          <w:rFonts w:ascii="Times New Roman"/>
          <w:b w:val="false"/>
          <w:i w:val="false"/>
          <w:color w:val="000000"/>
          <w:sz w:val="28"/>
        </w:rPr>
        <w:t xml:space="preserve">
      ауданының Дружба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31"/>
    <w:bookmarkStart w:name="z42" w:id="32"/>
    <w:p>
      <w:pPr>
        <w:spacing w:after="0"/>
        <w:ind w:left="0"/>
        <w:jc w:val="both"/>
      </w:pPr>
      <w:r>
        <w:rPr>
          <w:rFonts w:ascii="Times New Roman"/>
          <w:b w:val="false"/>
          <w:i w:val="false"/>
          <w:color w:val="000000"/>
          <w:sz w:val="28"/>
        </w:rPr>
        <w:t>
      26. Ғабит Мүсірепов атындағы ауданы мәслихатының 2021 жылғы 30 желтоқсандағы № 14-21 "Солтүстік Қазақстан облысы Ғабит Мүсірепов атындағы ауданы мәслихатының 2014 жылғы 31 наурыздағы № 23-9 "Солтүстік Қазақстан облысы Ғабит Мүсірепов атындағы</w:t>
      </w:r>
    </w:p>
    <w:bookmarkEnd w:id="32"/>
    <w:bookmarkStart w:name="z43" w:id="33"/>
    <w:p>
      <w:pPr>
        <w:spacing w:after="0"/>
        <w:ind w:left="0"/>
        <w:jc w:val="both"/>
      </w:pPr>
      <w:r>
        <w:rPr>
          <w:rFonts w:ascii="Times New Roman"/>
          <w:b w:val="false"/>
          <w:i w:val="false"/>
          <w:color w:val="000000"/>
          <w:sz w:val="28"/>
        </w:rPr>
        <w:t xml:space="preserve">
      ауданының Көкалажар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33"/>
    <w:bookmarkStart w:name="z44" w:id="34"/>
    <w:p>
      <w:pPr>
        <w:spacing w:after="0"/>
        <w:ind w:left="0"/>
        <w:jc w:val="both"/>
      </w:pPr>
      <w:r>
        <w:rPr>
          <w:rFonts w:ascii="Times New Roman"/>
          <w:b w:val="false"/>
          <w:i w:val="false"/>
          <w:color w:val="000000"/>
          <w:sz w:val="28"/>
        </w:rPr>
        <w:t>
      27. Ғабит Мүсірепов атындағы ауданы мәслихатының 2021 жылғы 30 желтоқсандағы № 14-22 "Солтүстік Қазақстан облысы Ғабит Мүсірепов атындағы ауданы мәслихатының 2014 жылғы 31 наурыздағы № 23-10 "Солтүстік Қазақстан облысы Ғабит Мүсірепов атындағы</w:t>
      </w:r>
    </w:p>
    <w:bookmarkEnd w:id="34"/>
    <w:bookmarkStart w:name="z45" w:id="35"/>
    <w:p>
      <w:pPr>
        <w:spacing w:after="0"/>
        <w:ind w:left="0"/>
        <w:jc w:val="both"/>
      </w:pPr>
      <w:r>
        <w:rPr>
          <w:rFonts w:ascii="Times New Roman"/>
          <w:b w:val="false"/>
          <w:i w:val="false"/>
          <w:color w:val="000000"/>
          <w:sz w:val="28"/>
        </w:rPr>
        <w:t xml:space="preserve">
      ауданының Қырымбет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35"/>
    <w:bookmarkStart w:name="z46" w:id="36"/>
    <w:p>
      <w:pPr>
        <w:spacing w:after="0"/>
        <w:ind w:left="0"/>
        <w:jc w:val="both"/>
      </w:pPr>
      <w:r>
        <w:rPr>
          <w:rFonts w:ascii="Times New Roman"/>
          <w:b w:val="false"/>
          <w:i w:val="false"/>
          <w:color w:val="000000"/>
          <w:sz w:val="28"/>
        </w:rPr>
        <w:t>
      28. Ғабит Мүсірепов атындағы ауданы мәслихатының 2021 жылғы 30 желтоқсандағы № 14-23 "Солтүстік Қазақстан облысы Ғабит Мүсірепов атындағы ауданы мәслихатының 2014 жылғы 31 наурыздағы № 23-11 "Солтүстік Қазақстан облысы Ғабит Мүсірепов атындағы</w:t>
      </w:r>
    </w:p>
    <w:bookmarkEnd w:id="36"/>
    <w:bookmarkStart w:name="z47" w:id="37"/>
    <w:p>
      <w:pPr>
        <w:spacing w:after="0"/>
        <w:ind w:left="0"/>
        <w:jc w:val="both"/>
      </w:pPr>
      <w:r>
        <w:rPr>
          <w:rFonts w:ascii="Times New Roman"/>
          <w:b w:val="false"/>
          <w:i w:val="false"/>
          <w:color w:val="000000"/>
          <w:sz w:val="28"/>
        </w:rPr>
        <w:t xml:space="preserve">
      ауданының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37"/>
    <w:bookmarkStart w:name="z48" w:id="38"/>
    <w:p>
      <w:pPr>
        <w:spacing w:after="0"/>
        <w:ind w:left="0"/>
        <w:jc w:val="both"/>
      </w:pPr>
      <w:r>
        <w:rPr>
          <w:rFonts w:ascii="Times New Roman"/>
          <w:b w:val="false"/>
          <w:i w:val="false"/>
          <w:color w:val="000000"/>
          <w:sz w:val="28"/>
        </w:rPr>
        <w:t>
      29. Ғабит Мүсірепов атындағы ауданы мәслихатының 2021 жылғы 30 желтоқсандағы № 14-24 "Солтүстік Қазақстан облысы Ғабит Мүсірепов атындағы ауданы мәслихатының 2014 жылғы 31 наурыздағы № 23-9 "Солтүстік Қазақстан облысы Ғабит Мүсірепов атындағы</w:t>
      </w:r>
    </w:p>
    <w:bookmarkEnd w:id="38"/>
    <w:bookmarkStart w:name="z49" w:id="39"/>
    <w:p>
      <w:pPr>
        <w:spacing w:after="0"/>
        <w:ind w:left="0"/>
        <w:jc w:val="both"/>
      </w:pPr>
      <w:r>
        <w:rPr>
          <w:rFonts w:ascii="Times New Roman"/>
          <w:b w:val="false"/>
          <w:i w:val="false"/>
          <w:color w:val="000000"/>
          <w:sz w:val="28"/>
        </w:rPr>
        <w:t xml:space="preserve">
      ауданының Нежинка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39"/>
    <w:bookmarkStart w:name="z50" w:id="40"/>
    <w:p>
      <w:pPr>
        <w:spacing w:after="0"/>
        <w:ind w:left="0"/>
        <w:jc w:val="both"/>
      </w:pPr>
      <w:r>
        <w:rPr>
          <w:rFonts w:ascii="Times New Roman"/>
          <w:b w:val="false"/>
          <w:i w:val="false"/>
          <w:color w:val="000000"/>
          <w:sz w:val="28"/>
        </w:rPr>
        <w:t xml:space="preserve">
      30. Ғабит Мүсірепов атындағы ауданы мәслихатының 2021 жылғы 30 желтоқсандағы № 14-25 "Солтүстік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31. Ғабит Мүсірепов атындағы ауданы мәслихатының 2021 жылғы 30 желтоқсандағы № 14-26 "Солтүстік Қазақстан облысы Ғабит Мүсірепов атындағы ауданы мәслихатының 2014 жылғы 31 наурыздағы № 23-14 "Солтүстік Қазақстан облысы Ғабит Мүсірепов атындағы</w:t>
      </w:r>
    </w:p>
    <w:bookmarkEnd w:id="41"/>
    <w:bookmarkStart w:name="z52" w:id="42"/>
    <w:p>
      <w:pPr>
        <w:spacing w:after="0"/>
        <w:ind w:left="0"/>
        <w:jc w:val="both"/>
      </w:pPr>
      <w:r>
        <w:rPr>
          <w:rFonts w:ascii="Times New Roman"/>
          <w:b w:val="false"/>
          <w:i w:val="false"/>
          <w:color w:val="000000"/>
          <w:sz w:val="28"/>
        </w:rPr>
        <w:t xml:space="preserve">
      ауданының Новоселов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42"/>
    <w:bookmarkStart w:name="z53" w:id="43"/>
    <w:p>
      <w:pPr>
        <w:spacing w:after="0"/>
        <w:ind w:left="0"/>
        <w:jc w:val="both"/>
      </w:pPr>
      <w:r>
        <w:rPr>
          <w:rFonts w:ascii="Times New Roman"/>
          <w:b w:val="false"/>
          <w:i w:val="false"/>
          <w:color w:val="000000"/>
          <w:sz w:val="28"/>
        </w:rPr>
        <w:t>
      32. Ғабит Мүсірепов атындағы ауданы мәслихатының 2021 жылғы 30 желтоқсандағы № 14-27 "Солтүстік Қазақстан облысы Ғабит Мүсірепов атындағы ауданы мәслихатының 2014 жылғы 31 наурыздағы № 23-15 "Солтүстік Қазақстан облысы Ғабит Мүсірепов атындағы</w:t>
      </w:r>
    </w:p>
    <w:bookmarkEnd w:id="43"/>
    <w:bookmarkStart w:name="z54" w:id="44"/>
    <w:p>
      <w:pPr>
        <w:spacing w:after="0"/>
        <w:ind w:left="0"/>
        <w:jc w:val="both"/>
      </w:pPr>
      <w:r>
        <w:rPr>
          <w:rFonts w:ascii="Times New Roman"/>
          <w:b w:val="false"/>
          <w:i w:val="false"/>
          <w:color w:val="000000"/>
          <w:sz w:val="28"/>
        </w:rPr>
        <w:t xml:space="preserve">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44"/>
    <w:bookmarkStart w:name="z55" w:id="45"/>
    <w:p>
      <w:pPr>
        <w:spacing w:after="0"/>
        <w:ind w:left="0"/>
        <w:jc w:val="both"/>
      </w:pPr>
      <w:r>
        <w:rPr>
          <w:rFonts w:ascii="Times New Roman"/>
          <w:b w:val="false"/>
          <w:i w:val="false"/>
          <w:color w:val="000000"/>
          <w:sz w:val="28"/>
        </w:rPr>
        <w:t>
      33. Ғабит Мүсірепов атындағы ауданы мәслихатының 2021 жылғы 30 желтоқсандағы № 14-28 "Солтүстік Қазақстан облысы Ғабит Мүсірепов атындағы ауданы мәслихатының 2014 жылғы 31 наурыздағы № 23-16 "Солтүстік Қазақстан облысы Ғабит Мүсірепов атындағы</w:t>
      </w:r>
    </w:p>
    <w:bookmarkEnd w:id="45"/>
    <w:bookmarkStart w:name="z56" w:id="46"/>
    <w:p>
      <w:pPr>
        <w:spacing w:after="0"/>
        <w:ind w:left="0"/>
        <w:jc w:val="both"/>
      </w:pPr>
      <w:r>
        <w:rPr>
          <w:rFonts w:ascii="Times New Roman"/>
          <w:b w:val="false"/>
          <w:i w:val="false"/>
          <w:color w:val="000000"/>
          <w:sz w:val="28"/>
        </w:rPr>
        <w:t xml:space="preserve">
      ауданының Салқынкөл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46"/>
    <w:bookmarkStart w:name="z57" w:id="47"/>
    <w:p>
      <w:pPr>
        <w:spacing w:after="0"/>
        <w:ind w:left="0"/>
        <w:jc w:val="both"/>
      </w:pPr>
      <w:r>
        <w:rPr>
          <w:rFonts w:ascii="Times New Roman"/>
          <w:b w:val="false"/>
          <w:i w:val="false"/>
          <w:color w:val="000000"/>
          <w:sz w:val="28"/>
        </w:rPr>
        <w:t>
      34. Ғабит Мүсірепов атындағы ауданы мәслихатының 2021 жылғы 30 желтоқсандағы № 14-29 "Солтүстік Қазақстан облысы Ғабит Мүсірепов атындағы ауданы мәслихатының 2014 жылғы 31 наурыздағы № 23-17 "Солтүстік Қазақстан облысы Ғабит Мүсірепов атындағы</w:t>
      </w:r>
    </w:p>
    <w:bookmarkEnd w:id="47"/>
    <w:bookmarkStart w:name="z58" w:id="48"/>
    <w:p>
      <w:pPr>
        <w:spacing w:after="0"/>
        <w:ind w:left="0"/>
        <w:jc w:val="both"/>
      </w:pPr>
      <w:r>
        <w:rPr>
          <w:rFonts w:ascii="Times New Roman"/>
          <w:b w:val="false"/>
          <w:i w:val="false"/>
          <w:color w:val="000000"/>
          <w:sz w:val="28"/>
        </w:rPr>
        <w:t xml:space="preserve">
      ауданының Тахтаброд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48"/>
    <w:bookmarkStart w:name="z59" w:id="49"/>
    <w:p>
      <w:pPr>
        <w:spacing w:after="0"/>
        <w:ind w:left="0"/>
        <w:jc w:val="both"/>
      </w:pPr>
      <w:r>
        <w:rPr>
          <w:rFonts w:ascii="Times New Roman"/>
          <w:b w:val="false"/>
          <w:i w:val="false"/>
          <w:color w:val="000000"/>
          <w:sz w:val="28"/>
        </w:rPr>
        <w:t>
      35. Ғабит Мүсірепов атындағы ауданы мәслихатының 2021 жылғы 30 желтоқсандағы № 14-30 "Солтүстік Қазақстан облысы Ғабит Мүсірепов атындағы ауданы мәслихатының 2014 жылғы 31 наурыздағы № 23-16 "Солтүстік Қазақстан облысы Ғабит Мүсірепов атындағы</w:t>
      </w:r>
    </w:p>
    <w:bookmarkEnd w:id="49"/>
    <w:bookmarkStart w:name="z60" w:id="50"/>
    <w:p>
      <w:pPr>
        <w:spacing w:after="0"/>
        <w:ind w:left="0"/>
        <w:jc w:val="both"/>
      </w:pPr>
      <w:r>
        <w:rPr>
          <w:rFonts w:ascii="Times New Roman"/>
          <w:b w:val="false"/>
          <w:i w:val="false"/>
          <w:color w:val="000000"/>
          <w:sz w:val="28"/>
        </w:rPr>
        <w:t xml:space="preserve">
      ауданының Червонное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50"/>
    <w:bookmarkStart w:name="z61" w:id="51"/>
    <w:p>
      <w:pPr>
        <w:spacing w:after="0"/>
        <w:ind w:left="0"/>
        <w:jc w:val="both"/>
      </w:pPr>
      <w:r>
        <w:rPr>
          <w:rFonts w:ascii="Times New Roman"/>
          <w:b w:val="false"/>
          <w:i w:val="false"/>
          <w:color w:val="000000"/>
          <w:sz w:val="28"/>
        </w:rPr>
        <w:t>
      36. Ғабит Мүсірепов атындағы ауданы мәслихатының 2021 жылғы 30 желтоқсандағы № 14-31 "Солтүстік Қазақстан облысы Ғабит Мүсірепов атындағы ауданы мәслихатының 2014 жылғы 31 наурыздағы № 23-16 "Солтүстік Қазақстан облысы Ғабит Мүсірепов атындағы</w:t>
      </w:r>
    </w:p>
    <w:bookmarkEnd w:id="51"/>
    <w:bookmarkStart w:name="z62" w:id="52"/>
    <w:p>
      <w:pPr>
        <w:spacing w:after="0"/>
        <w:ind w:left="0"/>
        <w:jc w:val="both"/>
      </w:pPr>
      <w:r>
        <w:rPr>
          <w:rFonts w:ascii="Times New Roman"/>
          <w:b w:val="false"/>
          <w:i w:val="false"/>
          <w:color w:val="000000"/>
          <w:sz w:val="28"/>
        </w:rPr>
        <w:t xml:space="preserve">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52"/>
    <w:bookmarkStart w:name="z63" w:id="53"/>
    <w:p>
      <w:pPr>
        <w:spacing w:after="0"/>
        <w:ind w:left="0"/>
        <w:jc w:val="both"/>
      </w:pPr>
      <w:r>
        <w:rPr>
          <w:rFonts w:ascii="Times New Roman"/>
          <w:b w:val="false"/>
          <w:i w:val="false"/>
          <w:color w:val="000000"/>
          <w:sz w:val="28"/>
        </w:rPr>
        <w:t>
      37. Ғабит Мүсірепов атындағы ауданы мәслихатының 2021 жылғы 30 желтоқсандағы № 14-32 "Солтүстік Қазақстан облысы Ғабит Мүсірепов атындағы ауданы мәслихатының 2014 жылғы 31 наурыздағы № 23-20 "Солтүстік Қазақстан облысы Ғабит Мүсірепов атындағы</w:t>
      </w:r>
    </w:p>
    <w:bookmarkEnd w:id="53"/>
    <w:bookmarkStart w:name="z64" w:id="54"/>
    <w:p>
      <w:pPr>
        <w:spacing w:after="0"/>
        <w:ind w:left="0"/>
        <w:jc w:val="both"/>
      </w:pPr>
      <w:r>
        <w:rPr>
          <w:rFonts w:ascii="Times New Roman"/>
          <w:b w:val="false"/>
          <w:i w:val="false"/>
          <w:color w:val="000000"/>
          <w:sz w:val="28"/>
        </w:rPr>
        <w:t xml:space="preserve">
      ауданының Шөптікөл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54"/>
    <w:bookmarkStart w:name="z65" w:id="55"/>
    <w:p>
      <w:pPr>
        <w:spacing w:after="0"/>
        <w:ind w:left="0"/>
        <w:jc w:val="both"/>
      </w:pPr>
      <w:r>
        <w:rPr>
          <w:rFonts w:ascii="Times New Roman"/>
          <w:b w:val="false"/>
          <w:i w:val="false"/>
          <w:color w:val="000000"/>
          <w:sz w:val="28"/>
        </w:rPr>
        <w:t>
      38. Ғабит Мүсірепов атындағы ауданы мәслихатының 2021 жылғы 30 желтоқсандағы № 14-33 "Солтүстік Қазақстан облысы Ғабит Мүсірепов атындағы ауданы мәслихатының 2014 жылғы 31 наурыздағы № 23-21 "Солтүстік Қазақстан облысы Ғабит Мүсірепов атындағы</w:t>
      </w:r>
    </w:p>
    <w:bookmarkEnd w:id="55"/>
    <w:bookmarkStart w:name="z66" w:id="56"/>
    <w:p>
      <w:pPr>
        <w:spacing w:after="0"/>
        <w:ind w:left="0"/>
        <w:jc w:val="both"/>
      </w:pPr>
      <w:r>
        <w:rPr>
          <w:rFonts w:ascii="Times New Roman"/>
          <w:b w:val="false"/>
          <w:i w:val="false"/>
          <w:color w:val="000000"/>
          <w:sz w:val="28"/>
        </w:rPr>
        <w:t xml:space="preserve">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w:t>
      </w:r>
    </w:p>
    <w:bookmarkEnd w:id="56"/>
    <w:bookmarkStart w:name="z67" w:id="57"/>
    <w:p>
      <w:pPr>
        <w:spacing w:after="0"/>
        <w:ind w:left="0"/>
        <w:jc w:val="both"/>
      </w:pPr>
      <w:r>
        <w:rPr>
          <w:rFonts w:ascii="Times New Roman"/>
          <w:b w:val="false"/>
          <w:i w:val="false"/>
          <w:color w:val="000000"/>
          <w:sz w:val="28"/>
        </w:rPr>
        <w:t xml:space="preserve">
      39. Ғабит Мүсірепов атындағы ауданы мәслихатының 2022 жылғы 4 наурыздағы № 15-7 "Солтүстік Қазақстан облысы Ғабит Мүсірепов атындағы ауданы мәслихатының 2014 жылғы 31 наурыздағы № 23-5 "Солтүстік Қазақстан облысы Ғабит Мүсірепов атындағы ауданының Андреев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xml:space="preserve">
      40. Ғабит Мүсірепов атындағы ауданы мәслихатының 2022 жылғы 1 маусымдағы № 19-2 "Солтүстік Қазақстан облысы Ғабит Мүсірепов атындағы ауданы мәслихатының 2014 жылғы 31 наурыздағы № 23-15 "Солтүстік Қазақстан облысы Ғабит Мүсірепов атындағы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8"/>
    <w:bookmarkStart w:name="z69" w:id="59"/>
    <w:p>
      <w:pPr>
        <w:spacing w:after="0"/>
        <w:ind w:left="0"/>
        <w:jc w:val="both"/>
      </w:pPr>
      <w:r>
        <w:rPr>
          <w:rFonts w:ascii="Times New Roman"/>
          <w:b w:val="false"/>
          <w:i w:val="false"/>
          <w:color w:val="000000"/>
          <w:sz w:val="28"/>
        </w:rPr>
        <w:t xml:space="preserve">
      41. Ғабит Мүсірепов атындағы ауданы мәслихатының 2022 жылғы 2 тамыздағы № 20-11 "Солтүстік Қазақстан облысы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9"/>
    <w:bookmarkStart w:name="z70" w:id="60"/>
    <w:p>
      <w:pPr>
        <w:spacing w:after="0"/>
        <w:ind w:left="0"/>
        <w:jc w:val="both"/>
      </w:pPr>
      <w:r>
        <w:rPr>
          <w:rFonts w:ascii="Times New Roman"/>
          <w:b w:val="false"/>
          <w:i w:val="false"/>
          <w:color w:val="000000"/>
          <w:sz w:val="28"/>
        </w:rPr>
        <w:t xml:space="preserve">
      42. Ғабит Мүсірепов атындағы ауданы мәслихатының 2022 жылғы 2 тамыздағы № 20-13 "Солтүстік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0"/>
    <w:bookmarkStart w:name="z71" w:id="61"/>
    <w:p>
      <w:pPr>
        <w:spacing w:after="0"/>
        <w:ind w:left="0"/>
        <w:jc w:val="both"/>
      </w:pPr>
      <w:r>
        <w:rPr>
          <w:rFonts w:ascii="Times New Roman"/>
          <w:b w:val="false"/>
          <w:i w:val="false"/>
          <w:color w:val="000000"/>
          <w:sz w:val="28"/>
        </w:rPr>
        <w:t xml:space="preserve">
      43. Ғабит Мүсірепов атындағы ауданы мәслихатының 2023 жылғы 23 мамырдағы № 3-40 "Солтүстік Қазақстан облысы Ғабит Мүсірепов атындағы ауданы мәслихатының 2014 жылғы 31 наурыздағы № 23-21 "Солтүстік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