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a112" w14:textId="ef8a1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ауданның Новоселов ауылдық округі жергілікті қоғамдастықтың бөлек жиындарын өткізудің қағидаларын және жергіліктіқ қоғамдастық жиынына қатысу үшін көшелер мен ауылдар тұрғындары өкілдерінің сандық құрамын бекіту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ауданының мәслихатының 2023 жылғы 26 қыркүйектегі № 8-9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32894 болып тіркелген)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 Ғабит Мүсірепов атындағы ауданның Новоселов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Ғабит Мүсірепов атындағы ауданның Новоселов ауылдық округі жергілікті қоғамдастықтың жиынына қатысу үшін көшелер мен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С.Баумағанбетов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шешімімен бекітілді</w:t>
            </w:r>
          </w:p>
        </w:tc>
      </w:tr>
    </w:tbl>
    <w:bookmarkStart w:name="z14" w:id="4"/>
    <w:p>
      <w:pPr>
        <w:spacing w:after="0"/>
        <w:ind w:left="0"/>
        <w:jc w:val="left"/>
      </w:pPr>
      <w:r>
        <w:rPr>
          <w:rFonts w:ascii="Times New Roman"/>
          <w:b/>
          <w:i w:val="false"/>
          <w:color w:val="000000"/>
        </w:rPr>
        <w:t xml:space="preserve"> Солтүстік Қазақстан облысы Ғабит Мүсірепов атындағы ауданның Новоселов ауылдық округі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Новоселов ауылдық округінің жергілікті қоғамдастықтың бөлек жиындарын өткізудің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39-3-бабы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бұйрығына (Нормативтік құқықтық актілерді мемлекеттік тіркеу тізілімінде № 32894 болып тіркелген) сәйкес әзірленді және Новоселов ауылдық округі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бөлек жергілікті қоғамдастық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9"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20"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Ауылдық округтің әкімі ауылдық округ шегінде жергілікті қоғамдастықтың бөлек жиынын шақырады және өткізуді ұйымдастырады.</w:t>
      </w:r>
    </w:p>
    <w:bookmarkEnd w:id="13"/>
    <w:bookmarkStart w:name="z24"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5"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6"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6"/>
    <w:bookmarkStart w:name="z27"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2" w:id="22"/>
    <w:p>
      <w:pPr>
        <w:spacing w:after="0"/>
        <w:ind w:left="0"/>
        <w:jc w:val="both"/>
      </w:pPr>
      <w:r>
        <w:rPr>
          <w:rFonts w:ascii="Times New Roman"/>
          <w:b w:val="false"/>
          <w:i w:val="false"/>
          <w:color w:val="000000"/>
          <w:sz w:val="28"/>
        </w:rPr>
        <w:t>
      9. Жергілікті қоғамдастық жиынына қатысу үшін көшелер мен ауылдар тұрғындары өкілдерінің кандидатураларын Ғабит Мүсірепов атындағы ауданның мәслихаты бекіткен сандық құрамға сәйкес жергілікті қоғамдастықтың бөлек жиынының қатысушылары ұсынады.</w:t>
      </w:r>
    </w:p>
    <w:bookmarkEnd w:id="22"/>
    <w:bookmarkStart w:name="z33"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4"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5"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ауылдық округ әкімінің аппаратына береді.</w:t>
      </w:r>
    </w:p>
    <w:bookmarkEnd w:id="25"/>
    <w:bookmarkStart w:name="z36"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7"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8"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9"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40"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1"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8-9 шешіміне қосымша</w:t>
            </w:r>
          </w:p>
        </w:tc>
      </w:tr>
    </w:tbl>
    <w:bookmarkStart w:name="z47" w:id="32"/>
    <w:p>
      <w:pPr>
        <w:spacing w:after="0"/>
        <w:ind w:left="0"/>
        <w:jc w:val="left"/>
      </w:pPr>
      <w:r>
        <w:rPr>
          <w:rFonts w:ascii="Times New Roman"/>
          <w:b/>
          <w:i w:val="false"/>
          <w:color w:val="000000"/>
        </w:rPr>
        <w:t xml:space="preserve"> Солтүстік Қазақстан облысы Ғабит Мүсірепов атындағы ауданның Новоселов ауылдық округі жергілікті қоғамдастықтың жиынына қатысу үшін көшелер мен ауылдар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Ауылдар мен көшелер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ауданының Новоселов ауылдық округі жергілікті қоғамдастықтың жиынына қатысу үшін көшелер мен ауылдар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Донецкая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Пристанционная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Пионерская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Жамбыл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Гагарина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Абай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Новоселовка ауылы, Школьная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Аптечная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Кооперативная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Молодежная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Набережная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Полевая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С.Ф. Коваль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 Целинная көшесінің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 ауылының тұрғындарына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