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1f88" w14:textId="9061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13 қазандағы № 9-2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Чистопол ауылдық округінде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Ғабит Мүсірепов атындағы ауданның Чистопол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Чистопол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Чистопол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Чистопол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Чистопол ауылдық округінде жергілікті қоғамдастықтың жиынына қатысу үшін көшелер мен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Чистопол ауылдық округінде жергілікті қоғамдастықтың жиынына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50 лет Октября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Ленин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Карл Маркс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Чистопол ауылы, Титов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1 Май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Космонавтов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Автомобильная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Дзержинского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Калинин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Горький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Плеханов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Ауэзов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8 Март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Амангельді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Дружба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Заречная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Ватутин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Магистральная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Әлия Молдағұлова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ДЭУ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Роя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Автомобильная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Победа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Крамаренко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Верхняя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Нижняя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50 лет Октября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Парковая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