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dc51" w14:textId="d0ad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Рузаев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ауданының мәслихатының 2023 жылғы 31 қазандағы № 10-3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ауданның Рузаев ауылдық округінде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Ғабит Мүсірепов атындағы ауданның Рузаев ауылдық округінде жергілікті қоғамдастықтың жиынына қатысу үшін көшелер мен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шешімімен бекітілген</w:t>
            </w:r>
          </w:p>
        </w:tc>
      </w:tr>
    </w:tbl>
    <w:bookmarkStart w:name="z14" w:id="4"/>
    <w:p>
      <w:pPr>
        <w:spacing w:after="0"/>
        <w:ind w:left="0"/>
        <w:jc w:val="left"/>
      </w:pPr>
      <w:r>
        <w:rPr>
          <w:rFonts w:ascii="Times New Roman"/>
          <w:b/>
          <w:i w:val="false"/>
          <w:color w:val="000000"/>
        </w:rPr>
        <w:t xml:space="preserve"> Солтүстік Қазақстан облысы Ғабит Мүсірепов атындағы ауданның Рузаев ауылдық округінде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Рузаев ауылдық округінде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Рузаев ауылдық округі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 әкімі ауылдық округ шегінде бөлек жергілікті қоғамдастық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ауылдар мен көшелер тұрғындары өкілдерінің кандидатураларын Ғабит Мүсірепов атындағы ауданның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шешіміне қосымша</w:t>
            </w:r>
          </w:p>
        </w:tc>
      </w:tr>
    </w:tbl>
    <w:bookmarkStart w:name="z47" w:id="32"/>
    <w:p>
      <w:pPr>
        <w:spacing w:after="0"/>
        <w:ind w:left="0"/>
        <w:jc w:val="left"/>
      </w:pPr>
      <w:r>
        <w:rPr>
          <w:rFonts w:ascii="Times New Roman"/>
          <w:b/>
          <w:i w:val="false"/>
          <w:color w:val="000000"/>
        </w:rPr>
        <w:t xml:space="preserve"> Солтүстік Қазақстан облысы Ғабит Мүсірепов атындағы ауданның Рузаев ауылдық округінде жергілікті қоғамдастықтың бөлек жиынына қатысу үшін көшелер мен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ауданның Рузаев ауылдық округінде жергілікті қоғамдастықтың жиынына қатысу үшін көшелер және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Шарық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Кәрімов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Абай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Петр Толочко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Рузаев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Көкен Шәкеев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ауылының Говоров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Элеватор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Чеботарев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ПТШ-12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2-ші шағын ауданы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Амангелді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Пушкин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Трудовая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Кузнечная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Ақан сері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Панфилов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Больничная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Калинина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Еркін Әуелбеков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Игорь Тарасов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Болашақ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Строительная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Гагарин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Чехов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Речной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Горький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Куйбышев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Киров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Жамбыл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8 март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Садовая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Восточная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Интернациональная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Дедков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Юбилейная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 Парк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Золотоноша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Сарыадыр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Сивковка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Чернобаевка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