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c700" w14:textId="3bfc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Андреев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31 қазандағы № 10-4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ауданның Андреев ауылдық округінде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ауданның Андреев ауылдық округінде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 шешімімен бекітілген</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Андреев ауылдық округінде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Андреев ауылдық округінде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Андреев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 әкімі ауылдық округ шегінде бөлек жергілікті қоғамдастық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ауылдар мен көшелер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 шешіміне қосымша</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Андреев ауылдық округінде жергілікті қоғамдастықтың жиынына қатысу үшін көшелер мен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ауданның Андреев ауылдық округінде жергілікті қоғамдастықтың жиынына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Карпухно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Советская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Шарық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Гагарин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Урицкий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ауылы, Ғабдуллин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ауылы, Конституция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ауылы, Д.Қонаев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Раисовка ауылы, Голопятов көшесінің</w:t>
            </w:r>
          </w:p>
          <w:bookmarkEnd w:id="33"/>
          <w:p>
            <w:pPr>
              <w:spacing w:after="20"/>
              <w:ind w:left="20"/>
              <w:jc w:val="both"/>
            </w:pPr>
            <w:r>
              <w:rPr>
                <w:rFonts w:ascii="Times New Roman"/>
                <w:b w:val="false"/>
                <w:i w:val="false"/>
                <w:color w:val="000000"/>
                <w:sz w:val="20"/>
              </w:rPr>
              <w:t>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Раисовка ауылы, Трубицин көшесінің</w:t>
            </w:r>
          </w:p>
          <w:bookmarkEnd w:id="34"/>
          <w:p>
            <w:pPr>
              <w:spacing w:after="20"/>
              <w:ind w:left="20"/>
              <w:jc w:val="both"/>
            </w:pPr>
            <w:r>
              <w:rPr>
                <w:rFonts w:ascii="Times New Roman"/>
                <w:b w:val="false"/>
                <w:i w:val="false"/>
                <w:color w:val="000000"/>
                <w:sz w:val="20"/>
              </w:rPr>
              <w:t>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