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b570" w14:textId="180b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Салқынкөл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ауданының мәслихатының 2023 жылғы 31 қазандағы № 10-5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ауданның Салқынкөл ауылдық округінде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Ғабит Мүсірепов атындағы ауданның Салқынкөл ауылдық округінде жергілікті қоғамдастықтың жиынына қатысу үшін көшелер мен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шешімімен бекітілген</w:t>
            </w:r>
          </w:p>
        </w:tc>
      </w:tr>
    </w:tbl>
    <w:bookmarkStart w:name="z14" w:id="4"/>
    <w:p>
      <w:pPr>
        <w:spacing w:after="0"/>
        <w:ind w:left="0"/>
        <w:jc w:val="left"/>
      </w:pPr>
      <w:r>
        <w:rPr>
          <w:rFonts w:ascii="Times New Roman"/>
          <w:b/>
          <w:i w:val="false"/>
          <w:color w:val="000000"/>
        </w:rPr>
        <w:t xml:space="preserve"> Солтүстік Қазақстан облысы Ғабит Мүсірепов атындағы ауданның Салқынкөл ауылдық округінде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1. Осы Солтүстік Қазақстан облысы Ғабит Мүсірепов атындағы ауданның Салқынкөл ауылдық округінде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Салқынкөл ауылдық округі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 әкімі ауылдық округ шегінде бөлек жергілікті қоғамдастық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ауылдар мен көшелер тұрғындары өкілдерінің кандидатураларын Ғабит Мүсірепов атындағы ауданның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шешіміне қосымша</w:t>
            </w:r>
          </w:p>
        </w:tc>
      </w:tr>
    </w:tbl>
    <w:bookmarkStart w:name="z47" w:id="32"/>
    <w:p>
      <w:pPr>
        <w:spacing w:after="0"/>
        <w:ind w:left="0"/>
        <w:jc w:val="left"/>
      </w:pPr>
      <w:r>
        <w:rPr>
          <w:rFonts w:ascii="Times New Roman"/>
          <w:b/>
          <w:i w:val="false"/>
          <w:color w:val="000000"/>
        </w:rPr>
        <w:t xml:space="preserve"> Солтүстік Қазақстан облысы Ғабит Мүсірепов атындағы ауданның Салқынкөл ауылдық округінде жергілікті қоғамдастықтың жиынына қатысу үшін көшелер мен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Ауылдар мен көшелер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ауданның Салқынкөл ауылдық округінде жергілікті қоғамдастықтың жиынына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Конституция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Комсомольская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Восточная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Куйбышев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Механизаторов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Киров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Рузаев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Абай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Садовая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Западная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 ауылы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