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52d0" w14:textId="8b25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ауданның Шұқыркөл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2023 жылғы 14 қарашадағы № 10-8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 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Ғабит Мүсірепов атындағы ауданның Шұқыркөл ауылдық округінде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Ғабит Мүсірепов атындағы ауданның Шұқыркөл ауылдық округінде жергілікті қоғамдастықтың жиынына қатысу үшін көшелер мен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С.Баумағанбетов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10-8 шешімімен бекітілген</w:t>
            </w:r>
          </w:p>
        </w:tc>
      </w:tr>
    </w:tbl>
    <w:bookmarkStart w:name="z14" w:id="4"/>
    <w:p>
      <w:pPr>
        <w:spacing w:after="0"/>
        <w:ind w:left="0"/>
        <w:jc w:val="left"/>
      </w:pPr>
      <w:r>
        <w:rPr>
          <w:rFonts w:ascii="Times New Roman"/>
          <w:b/>
          <w:i w:val="false"/>
          <w:color w:val="000000"/>
        </w:rPr>
        <w:t xml:space="preserve"> Солтүстік Қазақстан облысы Ғабит Мүсірепов атындағы ауданның Шұқыркөл ауылдық округінде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1. Осы Солтүстік Қазақстан облысы Ғабит Мүсірепов атындағы ауданның Шұқыркөл ауылдық округінде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Шұқыркөл ауылдық округі тұрғындарының жергілікті қоғамдастықтың бөлек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 әкімі ауылдық округ шегінде бөлек жергілікті қоғамдастық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ауылдар мен көшелер тұрғындары өкілдерінің кандидатураларын Ғабит Мүсірепов атындағы ауданның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9"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қарашадағы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47" w:id="32"/>
    <w:p>
      <w:pPr>
        <w:spacing w:after="0"/>
        <w:ind w:left="0"/>
        <w:jc w:val="left"/>
      </w:pPr>
      <w:r>
        <w:rPr>
          <w:rFonts w:ascii="Times New Roman"/>
          <w:b/>
          <w:i w:val="false"/>
          <w:color w:val="000000"/>
        </w:rPr>
        <w:t xml:space="preserve"> Солтүстік Қазақстан облысы Ғабит Мүсірепов атындағы ауданның Шұқыркөл ауылдық округінің жергілікті қоғамдастықтың жиынына қатысу үшін көшелер мен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мен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ауданның Шұқыркөл ауылдық округінде жергілікті қоғамдастықтың жиынына қатысу үшін көшелер мен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Шұқыркөл ауылы, Айқын Нұрқатов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Шұқыркөл ауылы, Рамазанов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ауылы, Интернациональная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ауылы, Еркін Әуелбеков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ауылы, Мұхтар Ауэзов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ауылы, Абай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ауылы,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ауылы, Байтасов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жылдық Қазақстан ауылы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