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cd0a" w14:textId="3c5c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25-4 "2023-2025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11 желтоқсандағы № 11-2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25-4 "2023-2025 жылдарға арналған Ғабит Мүсірепов атындағы ауданы Дружба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Дружба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32 725,4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9 540,1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23 185,3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33 130,7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405,3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