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3f1d" w14:textId="98d3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25-6 "2023-2025 жылдарға арналған Ғабит Мүсірепов атындағы ауданы Қырымбет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11 желтоқсандағы № 11-9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2022 жылғы 29 желтоқсандағы № 25-6 "2023-2025 жылдарға арналған Ғабит Мүсірепов атындағы ауданы Қырымбет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Қырымбет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22 582,1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21 147,6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22 979,6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397,5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Қырымбет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