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9bb3" w14:textId="87b9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Солтүстік Қазақстан облысы Ғабит Мүсірепов атындағы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27 желтоқсандағы № 12-2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Солтүстік Қазақстан облысы Ғабит Мүсірепов атындағы ауданының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Ғабит Мүсірепов атындағы ауданы мәслихатының 26.09.2024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2024 жылы Ғабит Мүсірепов атындағы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Қазақстан Республикасының "Қазақстан Республикасының мемлекеттік қызметі туралы" Заңының 56-бабы 12-тармағында көзделген шектеулерді ескере отырып:</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ұсынылсын.</w:t>
      </w:r>
    </w:p>
    <w:bookmarkEnd w:id="5"/>
    <w:bookmarkStart w:name="z10" w:id="6"/>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6"/>
    <w:bookmarkStart w:name="z11" w:id="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таратылады.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