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25df" w14:textId="c29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Андреев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Ғабит Мүсірепов атындағы ауданы Андреев ауылдық округінің бюджеті осы шешімге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169 903,5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 түсімдері – 12 067,2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2 559,7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түсімдері – 155 276,6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шығындар – 171 056,6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- 1 153,1;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Андреев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Андреев ауылдық округінің бюджетіне берілетін субвенциялар көлемі 20 350 мың теңгені құрайды.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Андреев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169 903,5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9 221,3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Андреев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Андреев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