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1fb4" w14:textId="fcd1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Бірлік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3 298,9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51 916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63 521,3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04.06.2024 </w:t>
      </w:r>
      <w:r>
        <w:rPr>
          <w:rFonts w:ascii="Times New Roman"/>
          <w:b w:val="false"/>
          <w:i w:val="false"/>
          <w:color w:val="00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Бірлік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Бірлік ауылдық округінің бюджетіне берілетін субвенциялар көлемі 15 910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Бірлік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04.06.2024 </w:t>
      </w:r>
      <w:r>
        <w:rPr>
          <w:rFonts w:ascii="Times New Roman"/>
          <w:b w:val="false"/>
          <w:i w:val="false"/>
          <w:color w:val="ff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2-қосымша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Бірлік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3-қосымша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Бірлік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