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458e" w14:textId="0b44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235 212,7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228 707,7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236 490,5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18-28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Возвышен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Возвышен ауылдық округінің бюджетіне берілетін субвенциялар көлемі 14 978 мың теңгені құрайды.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Возвышен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18-28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кент,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Возвышен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Возвышен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