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7be0" w14:textId="cbe7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Көкалажар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34 863,7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5 462,2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35 190,5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Көкалажар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Көкалажар ауылдық округінің бюджетіне берілетін субвенциялар көлемі 21 841 мың теңгені құрайды.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Көкалажар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34 863,7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2-қосымша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Көкалажар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3-қосымша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Көкалажар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