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c38e" w14:textId="a75c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ауаны Қырымбет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Қырымбет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59 361,8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56 486,8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59 652,5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Қырымбет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Қырымбет ауылдық округінің бюджетіне берілетін субвенциялар көлемі 19 508 мың теңгені құрайды.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 шешіміне 1-қосымша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Қырымбет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ауданы мәслихатының 07.10.2024 </w:t>
      </w:r>
      <w:r>
        <w:rPr>
          <w:rFonts w:ascii="Times New Roman"/>
          <w:b w:val="false"/>
          <w:i w:val="false"/>
          <w:color w:val="ff0000"/>
          <w:sz w:val="28"/>
        </w:rPr>
        <w:t>№ 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 шешіміне 2-қосымша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Қырымбет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 шешіміне 3-қосымша</w:t>
            </w:r>
          </w:p>
        </w:tc>
      </w:tr>
    </w:tbl>
    <w:bookmarkStart w:name="z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Қырымбет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