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55a3" w14:textId="b315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Новоишим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684 808,4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229 405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337 403,4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688 939,7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4 131,3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4 131,3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04.06.2024 </w:t>
      </w:r>
      <w:r>
        <w:rPr>
          <w:rFonts w:ascii="Times New Roman"/>
          <w:b w:val="false"/>
          <w:i w:val="false"/>
          <w:color w:val="000000"/>
          <w:sz w:val="28"/>
        </w:rPr>
        <w:t>№ 18-26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 07.10.2024 </w:t>
      </w:r>
      <w:r>
        <w:rPr>
          <w:rFonts w:ascii="Times New Roman"/>
          <w:b w:val="false"/>
          <w:i w:val="false"/>
          <w:color w:val="000000"/>
          <w:sz w:val="28"/>
        </w:rPr>
        <w:t>№ 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Новоишим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жарнамадан: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кеңістіктегі;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белдеуiндегі;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Новоишим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04.06.2024 </w:t>
      </w:r>
      <w:r>
        <w:rPr>
          <w:rFonts w:ascii="Times New Roman"/>
          <w:b w:val="false"/>
          <w:i w:val="false"/>
          <w:color w:val="ff0000"/>
          <w:sz w:val="28"/>
        </w:rPr>
        <w:t>№ 18-26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 07.10.2024 </w:t>
      </w:r>
      <w:r>
        <w:rPr>
          <w:rFonts w:ascii="Times New Roman"/>
          <w:b w:val="false"/>
          <w:i w:val="false"/>
          <w:color w:val="ff0000"/>
          <w:sz w:val="28"/>
        </w:rPr>
        <w:t>№ 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2-қосымша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Новоишим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 3-қосымша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Новоишим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