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8bab" w14:textId="9078b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2022 жылғы 29 желтоқсандағы № 25-11 "2023-2025 жылдарға арналған Ғабит Мүсірепов атындағы ауданы Рузаев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2023 жылғы 23 мамырдағы № 3-30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"2023-2025 жылдарға арналған Ғабит Мүсірепов атындағы ауданы Рузаев ауылдық округінің бюджетін бекіту туралы" 2022 жылғы 29 желтоқсандағы № 25-11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Ғабит Мүсірепов атындағы ауданы Рузаев ауылдық округінің бюджеті осы шешімге тиісінше 1, 2 және 3-қосымшаларға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85 487,3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40 340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44 697,3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86 690,4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 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-1 203,1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1 203,1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1 203,1 мың теңге.;"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3-30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25-11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Рузаев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- 1 203,1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