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e428" w14:textId="33ce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2022 жылғы 29 желтоқсандағы № 25-10 "2023-2025 жылдарға арналған Ғабит Мүсірепов атындағы ауданы Новоселов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2023 жылғы 23 мамырдағы № 3-34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"2023-2025 жылдарға арналған Ғабит Мүсірепов атындағы ауданы Новоселов ауылдық округінің бюджетін бекіту туралы" 2022 жылғы 29 желтоқсандағы № 25-10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Ғабит Мүсірепов атындағы ауданы Новоселов ауылдық округінің бюджеті осы шешімге тиісінше 1, 2 және 3-қосымшаларға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36 760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12 280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1 050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23 430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38 083,4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- 1 323,4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1 323,4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1 323,4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3-34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25-10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Новоселов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кбасқарудың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