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4116c" w14:textId="9f411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 мәслихатының 2014 жылғы 31 наурыздағы № 23-21 "Солтүстік Қазақстан облысы Ғабит Мүсірепов атындағы ауданының Шұқыркөл ауылдық округінде жергілікті қоғамдастықтың бөлек жиындарын өткізудің қағидаларын және жергілікті қоғамдастық жиынына қатысу үшін қөшелер мен ауылдар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2023 жылғы 23 мамырдағы № 3-40 шешімі. Күші жойылды - Солтүстік Қазақстан облысы Ғабит Мүсірепов атындағы ауданы мәслихатының 2023 жылғы 4 қыркүйектегі № 7-6 шешімімен.</w:t>
      </w:r>
    </w:p>
    <w:p>
      <w:pPr>
        <w:spacing w:after="0"/>
        <w:ind w:left="0"/>
        <w:jc w:val="both"/>
      </w:pPr>
      <w:r>
        <w:rPr>
          <w:rFonts w:ascii="Times New Roman"/>
          <w:b w:val="false"/>
          <w:i w:val="false"/>
          <w:color w:val="ff0000"/>
          <w:sz w:val="28"/>
        </w:rPr>
        <w:t xml:space="preserve">
      Ескерту. Күші жойылды Солтүстік Қазақстан облысы Ғабит Мүсірепов атындағы ауданы мәслихатының 04.09.2023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Ғабит Мүсірепов атындағы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ауданы мәслихатының "Солтүстік Қазақстан облысы Ғабит Мүсірепов атындағы ауданының Шұқыркөл ауылдық округінде жергілікті қоғамдастықтың бөлек жиындарын өткізудің қағидаларын және жергілікті қоғамдастық жиынына қатысу үшін қөшелер мен ауылдар тұрғындары өкілдерінің сандық құрамын бекіту туралы" 2014 жылғы 31 наурыздағы № 23-21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2747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шешімнің қосымшасындағы кестенің "Ауылдар мен көшелері атауы" бағанында 4-жолдағы "Новая" деген сөз "Еркін Әуелбеков" деген сөздермен ауыстырылсын.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Ғабит Мүсірепов атындағы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С.Баумағанбетов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