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5d49" w14:textId="6585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Нежинка ауылдық округі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cандық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Нежинка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Нежинка ауылдық округі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8-10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Нежинка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Нежинка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Нежинка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8-10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Нежинка ауылдық округі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Нежинка ауылдық округі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Рақымжан Қошқарбаев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Бауыржан Момышұлы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Нежинская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Гаражная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Жамбыл Жабаев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Есен Жантасов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Первомайская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Есіл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