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0f81" w14:textId="d340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Бірлік ауылдық округі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26 қыркүйектегі № 8-11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ауданның Бірлік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ауданның Бірлік ауылдық округі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8-11 шешімімен бекітілді</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Бірлік ауылдық округі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Бірлік ауылдық округінің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Бірлік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ауылдық округ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көшелер мен ауылдар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26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8-11 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Бірлік ауылдық округі жергілікті қоғамдастықтың жиынына қатысу үшін көшелер мен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Бірлік ауылдық округі жергілікті қоғамдастық-рахметың жиынына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Арасан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Достық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Киров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Ключевая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Луговая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Зерновая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Овражная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Приишимская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Техническая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Дальний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Западный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Молодежный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Новый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Школьный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Торговый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Спортивный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ауылы,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ауылы, Озерная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