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cb2" w14:textId="1b2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25-3 "2023-2025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қарашадағы № 10-16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25-3 "2023-2025 жылдарға арналған Ғабит Мүсірепов атындағы ауданы Возвышен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Возвышен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84 001,8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5 332,9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78 655,3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84 025,2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