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517" w14:textId="975f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25-5 "2023-2025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25-5 "2023-2025 жылдарға арналған Ғабит Мүсірепов атындағы ауданы Көкалажар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Көкалажар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41 023,7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36 358,7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41 517,4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493,7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