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63a8" w14:textId="0016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Ломоносов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11 желтоксандағы № 11-10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Ломоносов ауылдық округінде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2. Осы шешімнің қосымшасына сәйкес Солтүстік Қазақстан облысы Ғабит Мүсірепов атындағы ауданның Ломоносов ауылдық округінде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11-10 шешімімен бекітілді</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Ломоносов ауылдық округінде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Ломоносов ауылдық округінде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Ломоносов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ауылдық округ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көшелер мен ауылдар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11-10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Ломоносов ауылдық округінде жергілікті қоғамдастықтың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ауданның Ломоносов ауылдық округінде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Набережная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Винницкая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Гагарин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Целинная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Ленин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Пионерская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Ломоносовская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Комсомольская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Больничная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Рузаев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Заводская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Приишимская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 Спортивный тұйық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Крупская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Коморов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20-лет Целины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Молодежная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Школьная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Зерновая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Пролетарский тұйық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Ленинград тұйық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Ленин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Новоселов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Комсомольская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Киров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Украинская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Целинная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Степная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Юбилейная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Ковыльная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ауылының, Набережная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1 Май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7 қараша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1 Дружбы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Полевая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Станционная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